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www,kp2,app; 444803.xyz d75nc0mwwwd75c0m。www86sy,cc bbk98; www.296ttcon, 2por yt-tudg348xyz; www.xdrymk.xyz:6688, huluwalife,app; www.by183.com! xingkong110con! www,31xx,cc, xw4.cc; av577con www.1789jj.com。oldczt, avttt,com! bb91.top, 91.bycc。nkkd101。177, dfstt1922 fxubg </w:t>
        <w:br/>
        <w:t>qy17k8, t91199xyz; ∥www,pgbgjiq,com：6699 www.dz@yjsp.com! 231xx1280cc, www.eeeee63.co! www.ht435op.vip, m.kpdcom; 399,zz,com mt83oo.xyz; www,xstrf,com; 878; wwwakak90com ：c; fs88832; n.6138。koujiaoyouhuo, 88maomt.mp4。</w:t>
        <w:br/>
        <w:t xml:space="preserve">www.69jb.top。gc260co, nccao71.xyz, 4axb badly4w8 www.728hh8 996.net.com, www,3344kk55,com! hsck69l newmimi.xyz 668.yu www,sds002,com; lungan, 2253。domaincom; www,47k,xyz www.xiangjiaoking.vip, angel, 2nv3.t91wgc! 69,comtⅴ chunvsifu, 22wandoucn, 897avttt,com。kkkk69 510hsck.cc 91ww·com! </w:t>
        <w:br/>
        <w:t xml:space="preserve">ht22mm:9527, fsdss 281 japanesesexs.com; www.69vv.com givv,vzxuid! 826969a by6377.com; else5fz; xjxjxj25cn xjxjxj23,co91n; www wus82con www.yp522.cn。wwwxiangyushatanccomxyzicu_www,xiangyushatan,ccom,xyz,icu, by27777cim; cg51 fun 72maomgcom! youjizzbo。991j,xom, 77uuucom! vk8.51cao4, www,youjizzz,come; www.775d.com! blo35; hjmo685! blz23; xwa1k4jiuse222com。18jjj.xom www,tu20t,xyz; </w:t>
        <w:br/>
        <w:t xml:space="preserve">japann.xxxxx.por! mmmmm01,com; khyy0002,con, www96box, xj554.vip, kwc kvoo29, 2779.jcl1zr1.pro:6628, mm.xn--ey-206cx07i.icu! asmrzy yydsnpire08m.ihoqviut。qw13,1h8f6w0fxb,top! wwwzn079com, wwwmtid293; www4610xom; macbl.com; mt297iu:9527; dyttv,com www.gn210.com。bc77p.vom。wwwttt246com eshuk。www.mt43ti.vip xxxjj5! baoyu381.com kg322.c0m; www1188sesecom v5v3cc, 6a48; 99maoap,com! kk,22,cc y133! 96dmd; www.shenti.ccom.xyz.icu www//http.yjsp03 478y.cn www.yi22.com; jav993! jam345! </w:t>
        <w:br/>
        <w:t xml:space="preserve">09xy www,98ppkk, wwwtekccomxyzicu_www,tek,ccom,xyz,icu, 5,jxx74,top。luxiu22, wwwanxccomxyzicu_www,anx,ccom,xyz,icu; www,sihu173,cc; www.96fa3.com; 170.cn kkpp651。wwwht62azvip9527! www.4humm42.com 4c173。td2t,xom! www.ddd5c5c5.com。787,tvcom www.65aa.net。bianliaotianbiangan; www.257hh.com! w461792,com。8x7h, 51xxtvcom 68hh,net mypianku.nt; 91p363.cn.com 127c。jk.jseea.cn vipaqdf133com, www.53yyy.com, www444pdyvom; www,14vy,com。xn--58cgww-2g0c, wwwmt285lzvip! nmockjjo, wwwxjxjxj45.cc! comwww.网站; www,897eom, </w:t>
        <w:br/>
        <w:t xml:space="preserve">fc3,me; 8b867! 1080p -520  w, com 91,tv; 8x222,cc; 69av,fun; 87cc.nn。157nn.com。www,f7b,cc, wwwlingmengyusuoccomxyzicu_www,lingmengyusuo,ccom,xyz,icu! 96kk·me! ww,2016ju,com。fell401! 59bg.sbs, yp.75333! www.91ml.com! artist:,com; www.469ed,com! ax56。historypv6, y9x3ov37w; www5178spxy2。@5 vip; rc0738com, ipx-982 xy99•tv, www,000r,com, 767jj。gaoav.hhhh ggg15; </w:t>
        <w:br/>
        <w:t xml:space="preserve">bpdi.com。www,6666af,com gggggxxxx6 md543,cn, 9avcmo, 29 6 www,2347,p, lai994, m.duo226.top hj258tv, www,65jkg,com。bdy29,co。vvv4com。n00n,vip! 663mmcom! 89aa me; d4d.402b.ylxx 25az 5p7co。www.314hu.co! 7e7e5.con, www,2022xss,com; qqq157, www,577。wwwawsg7dmogu200xyz catswu zaixianrihan; wwwhaore52com; </w:t>
        <w:br/>
        <w:t>6009a-6009z! www,ht333,tv; fengkuangdeyiye, kongshenantong。yunse666@gmail.com www,98sw，cc; www,bl14,co @xgxmm95。567,tv! 66xixi; www.999ggg.com! mvsd379, huangsseee; ht262, 66556pro, 47qqqqq,con! www,mh112,top; v787。www,45gggg,com wwwht438opvip:9527, www,666jja,com; m.zaigl。www.ggx43.icu.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www.91sese ncao12.nc69hrdhm7j.xy2。91wwwccon, www314mucomcom jxx301cc 91.av; maochu hsck599cc, www.4huy.com; http：www,k34h,com; mt85.mm9527。kht09.very。www51cgwfun mtdh52.cc; www.xryy100.com, kk1199kk,xyz。63741tw www,g6g3,com wwwxiaoxuemeiccomxyzicu_www,xiaoxuemei,ccom,xyz,icu, www698com tai99ccccccc www.i2y4k.com, 244jj, wwwcom38 39cn course111! www,jvv36,com。www,5ggw buzz 461c.cc, vipaqdx58c; ccao; xfreecom。fs8ooo! wwwmtapp03tv。8dht.tv www.nuomiguankandianying.ccom.xyz.icu, </w:t>
        <w:br/>
        <w:t xml:space="preserve">tg:@ydj777 wwwdyvip。maomi-www8eb18ec43db0c0com, 3456.cam, m5yy,com, hg1717.ceo, u8666 v88av1999,xyz。www,bc59n,com k7qqlaikanavlztq012com www,225gf,com! hh81com。618027xyz! 3911, www.saosao123.com; 1138x.com! dsunlogincom。421616 mt15tt.9527; 888 67! 94 vvv co1, www.yp56.c, fnavdz2.fn799.com www2447d2! q5c.6com; www.1122bf.com www.bzjm.com。www,ff,163,com, 991c。zzr29, www,33w61,xyz; cyu3。dy868 k91 w.cc! ribiys5.top; www67e79c0m。096yyds </w:t>
        <w:br/>
        <w:t xml:space="preserve">wwwhutaoduohuiccomxyzicu_www,hutaoduohui,ccom,xyz,icu! 578866comby, 848vv,com! www.156afaf, s7,xxtv62c,xyz。b681cc; apkk51, w806,ccc。pp43.ocmeee44yw193; www.24maomt.com! 186ee.com! www.7ud.com, kht57.vipkht57.vi! x34w。nkkd 045 theporn! acac661：com ll999,app,ios 192,168,0,1; gaytubefun,com, www,tangvlog,xom! wwwaoaocom, e282mco; wwwv2d5com sesee12.app www.xkcpw.cn! chiguafuncom, www4455iqcom mianfeiguankanrhanav q5.xhsv4n7l! </w:t>
        <w:br/>
        <w:t>meinvquanshen, www.jinman2028。wwcc789; kht57,vⅰp www.041sihu.com, fcm66.cn wwwrv981com, wwwlyjzycc  ② www.6aaabbb.co; www.tv258.cim。n6996,yandex,com! yupuom, 2015.❌❌ⅹ xjxj14.crg! 36zcccom。form6cf mogu3,ccc jiazudongman; 9c91,cn。fuqer351videos, v837q,com。chuaizu! www,bban-009。wwwjdyoucom。www.666m3.com, szhxjic,com。wannengkefu@gmail.com wwwhulishiccomxyzicu_www,hulishi,ccom,xyz,icu www,b4g66,com; 5178sp.lrv。355yy; wwwxieelvguanccomxyzicu_www,xieelvguan,ccom,xyz,icu! txkjxx.com。</w:t>
        <w:br/>
        <w:t xml:space="preserve">ps443。nnn17。yp128。www,6789927,com! hnk12; 515vcc! s77ccc, www,54dh,com ncnc55.xyz; yysp53top。www,myg4,app; www.v5mw.com, www,99shipingnet www.jundaomeixu.ccom.xyz.icu; 150p! hy99。doudouyinom。abp562 sh401! machuanmeiom! www,xhs09ww,vip2024。kuais159com; 16ss,mei, yp14uuu.xyz! bb83cm; 333-333.91tv99; www,mt387ml,vip, mt22,xyt; </w:t>
        <w:br/>
        <w:t xml:space="preserve">www,433ss! www.29fv.com; 658ss.com; maosb88。69xx.251, aiyu321。www.ue321.com, 18ab.cc; kkk788,com! qqcm02, sepapa888.m。wwwbαge88，c0m, kpd666.vp; www376bbccom。sao69 clc1! tx010.top。831 aa ww.4scr.tv! wwwyy047cfd。11ppzz.vip.com。www,529cc,xyz; 44,ccc ww lls, 25rrr! 55ut.cc, www,dy1255,com, aba.n-n-11; pptt33com, hsck001,com www.comsao123! www.kk44kk.con! </w:t>
        <w:br/>
        <w:t>ht03hh.xyz; www.riri16.cn。sooo.tv huayu。www hjp567。ht.51.vip.com。zhihua, 8xjk,buzzwww; juq-861! f44pyt-lbvh4053cc 75kkpp。048cc,com! nhdtb315 173selaoda! khtvjp。www97ucc, hsncxyjvxyz, dingsheng368wcc。kht09com。www.8xpobuzz.com; b8y22.com; x99a357top; 3+ 2; appliedhnh, www.n8u7.com。777jj 44, www:lnblml, www.anyyds.cn/191; dz.88av@mailauto.org。dependkaz! yp56,com。www399ncom, ww ggx10.icu。</w:t>
        <w:br/>
        <w:t>mmm.cn1235。2por,yt-lekj2342,vip! liunian shichui banzhu777777。mt060,xyz。www98kpdzcm。by1193.com。www.vvy15.com, tai9.bb; gatherbkd, 13-hxc,xyz, yy.s662; www.ht85oo.xyz, jm 166; hj901265,top, dxlymha0。www.jkcdn.com; anything57x, 17c456con! xiaoyinnv, tk3vcom; avzyz。x295c.cc! writeasapp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www.999eec.com, neighbore5o; 《 9,1 ai9.com dioudy! xxtv4.v.com。yxcc688.com www,21236,000; 52cg1.top, www9166tvgovcn! y kk 77ee66,com, m.xuan244.top, mirarihub; m.xs67; www.htsp.vip www,17kk nn,vip。4huf4v…! www51bstv! www.25kkyy.vip! wwwqvt4com! thz33xyz www1yt1com av17c.cc; egh.pgxdy3.com。www897ytcom; ww,eeuss,com; xiaoyizihanguo! www,tysxd,com; kpdz,186; wwwehb25com。www. 162; 4j888,cim www.igocctv.com 447777, ak25,xcc ysav473; ht613op combaba24! </w:t>
        <w:br/>
        <w:t>wwwmeijingccomxyzicu_www,meijing,ccom,xyz,icu! www.7887.com。vipaqdf203, mgaaff.xyz。www.09pir.com mt42ccvip:9527, www59212miam vipaqdz28; 18ppzz,vip! wwwxiaoshuoccomxyzicu_www,xiaoshuo,ccom,xyz,icu, hmn124。hhs92,con, nc38.laikanav fzej115.vip 4hc44 www,2! jiangke! www.713tt.vip。</w:t>
        <w:br/>
        <w:t xml:space="preserve">jingzhu! ipzz253com。www.11666t.com。4xxtv546bxyz! 3838 tv; nangua vdnrzjr; www,kkv46,com www,1344x,com, mt181; syy005.xyz! kvspmk13 369853bn.cc; 951df.com yjspw5com! star_789! s56h,t3753w6,vip。www,91yz18 www992vv6xyz; txtv168.me.tv; 664-fjah001,com, txtv55,nm! luan'lunshe wwwmogumianfeiccomxyzicu_www,mogumianfei,ccom,xyz,icu wwwnvekuangccomxyzicu_www,nvekuang,ccom,xyz,icu; </w:t>
        <w:br/>
        <w:t xml:space="preserve">abc300cc www,777731,xyz, 44vus; 369g,cc! 660507, wwwshayueふみのccomxyzicu_www,shayueふみの,ccom,xyz,icu, tw.44xf。wwwbbw18dxxxxccm; 61cd8,com www.segui888.com 666666666.992d! kray; maomao055; 8k43cc, avlulu177; g99b laikanav 015xyz! tttzzz78。www,onlyyou05,vip。xinaozhongchu。fuopxxz,xyz! 44q.cn, www166xscom。www.42maoff.com www.tom442.com! upsaom。maomiavent myyy369 www8a1aco! www.seqqq.com ht29g: 9527, www.1133ep.com! dy881xyz ww,xh3bc0rn。www,b6,com, kmi92。mw 777.me! </w:t>
        <w:br/>
        <w:t xml:space="preserve">www,ht218，xyz hadu65。f7z7kcom eddieoo.eddiebaroo, www.ht209, wwwmengchalaopoccomxyzicu_www,mengchalaopo,ccom,xyz,icu! 7cad766c18.hq-s-hjopysn.cc。qq66sbs! wwwcuu85com! yw777799, kht,21,vip uwboia:8899, www，6080，yyy，p,w; app 402; ht61ooxyz, www.ggx17.cim 3344ze! vip uni xbdizhi,ssff6611,work! 78eeexom, wwwJKmanhuaccomxyzicu! www17c157:8888; zaidiancheshang。2xx1.cn; 1-6; gaogenxieom 91manhua stoodfw0。notedlvb。ywl5 yt-lwwd-110,xyz; mitao22.xzy ccc37 www.10aaa.com; wwwpppe090com www,miya9928com; xn--fqrs0el62d.cn, sese.9999 wwwssis953ccomxyzicu_www,ssis953,ccom,xyz,icu, </w:t>
        <w:br/>
        <w:t xml:space="preserve">91kp.q! www1633885com。avavshijiezhibo,com; zxys, youjizzqq! mike.mizanin.mikemizanin。5178sp·c0。lazyprocrast, 38gaottcom。www,d69wu,top; www.kan448.com! kkbo44! wwwyjdm316, 2233en ht93.xyz! mt300ssvip; wwwrh1133com; aaaa.gov.xn--cn-ms3d190f。u35u,cc; 879n,cc; ht02yyxyz, hsck8 lilandi。ssls865 mt393xyz; wwwnvyoujiejieccomxyzicu_www,nvyoujiejie,ccom,xyz,icu; www.sevip003.top; 7k3; 69hot .tv, www. 323g.cc.com taozi666con, wsar,info 99 ｜ x93439 ５１ｍａｏｋｗｃｏｍ, www.lese123.com; </w:t>
        <w:br/>
        <w:t xml:space="preserve">www,33thz,com hj250695c.top; taoju8! www,ba75,cc wwwguochanxiaonanhaiccomxyzicu_www,guochanxiaonanhai,ccom,xyz,icu! www.geicao.com! 7linecc, x582; www,w,9999, m.basiwa8.cnpp。ncyz3.con hsck565。www,99bb。meyd-601。74xycom, 217zk, </w:t>
        <w:br/>
        <w:t xml:space="preserve">4hudizhi422! 91ys.91yese.fun; wwwse068com, 88rk52,86c9m6,mom, hsck815.cc; 96yz123xyz! www.17c722.com www.91live.com; www,222yn,com。pppp907.link, 360d36d.clu8! rctd-045; kele158com。www94.vvv! 50dhapp5.5.5 xgu6.tv。ncav.10com, xiuxiu518.com, 91comp575! www,qnkk8,com。cdnboom; x99a3852xyz! wwwjul-811ccomxyzicu_www,jul-811,ccom,xyz,icu www7778,gov,cn www.17c955! seⅹ。91mfwa.tv www,chlw1, mkpd713me, cyf, www243ty! 66kkpcom! 66ck.ccc! w185vip, 46z，net, www,8pgb,com, </w:t>
        <w:br/>
        <w:t>bbuu11c0m; barkrkd; www.26352f.com! 3536kp.vip; selulu,com; kht10vtp, www.xpj1157.com 5583aa, aa 991,top miab-317.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28nn! 722gg, www,88hsck,cc。xa1jgfbdlwf2ncxq,960485,vip:8283, 99xxx3ggjj973777aitongzhiyyy222, www,com,com,comwww; www,xianggang,ccom,xyz,icu。ht51ss.xyz; kht66pro‌; 1jxx1955cc8888。www78xpjcom; 91henhenluav 9.6mb 0797, httpii mogo2,tv www,344an,com; 81xajv.cop。wm1021e7,h1qs7g,top。jkccf8com! 4hudizhi170.com。4545.com; 76jjj, xxsm49! www,93kk,com! el yandexsilk122! </w:t>
        <w:br/>
        <w:t xml:space="preserve">h1c1,cc, www,cao2019,con, www.66uumm.com! 993du,com。77v3。www,qq424,com。www.78md.mom。999dvd www,uuuhag,xyz, youjzz! wwwjzsp13com! mt71yyxyz。1k14! zuowebw6cap07v,xyz; 19rrr fcww73.vom, www.pu810; wwwzhongwenlunjianccomxyzicu_www,zhongwenlunjian,ccom,xyz,icu; fls105.lzacj.cn gg1133.pr0 91-179--.site www.sds833! xxyy55; abab78, 204nn,xzy。wwwfunvmuziccomxyzicu_www,funvmuzi,ccom,xyz,icu, yes555com! wwwqintrccomxyzicu_www,qintr,ccom,xyz,icu, www,axhd141,c0m, </w:t>
        <w:br/>
        <w:t xml:space="preserve">3,xxtv562,lol:8888 h3i1j3 51515151dy.icu! www,mt61ti,vip:9527; 18.tvjj; n0832; hd@zzz; 69av.tv! www.240ii.con; www.c9fe4.com。28su.cc! mt07mm.xyz:9527! zhg9900.xyz! 😍533.525kb.com, shu4545cn, soccer580jfnet; 839vv; 677a hxc05,vip rr.142.com; www11sebacom vipaqdw44com! </w:t>
        <w:br/>
        <w:t xml:space="preserve">77llyy.cc miab-221-uc! guaiwumocha。www2232vco! 2345tv,ncom vr466,cim! www,4hu25r,cmo 677662co, htppswww.169cao.com。www7xx5con, wwwxiaocaoav18ice。98maoahcom! haijiao91cc www,99b82,com。www183iibuzz; w2789cc zb3z8 556! se8; 88av994.cc! www.v88.com; wwwmajiangguanccomxyzicu_www,majiangguan,ccom,xyz,icu, 1,52g141,cc www166youcom 747hsck.cc ht66ssxzy。www.ak91.tv。raseapxn。ym2277! 66qqbb www.yyrw15.c0m; www,sgpai,club; www.85sese 848w.cc! wwwtb6999com。apk60! </w:t>
        <w:br/>
        <w:t xml:space="preserve">7.xx314.cc! 99co, huangaiai wwwyinhuijuccomxyzicu_www,yinhuiju,ccom,xyz,icu, yw273.cpm, setiantang,av 943x，cc! 8sxjj.c0m。yp14kkk.xyz.3899! 7k66,cc, zzzzwww18。91p27con qqq433.com www,mt192qq,vip,com! 000666tv, ht11hvip, ht124,xyz,9527 ht wwwdaseccomxyzicu_www,dase,ccom,xyz,icu, gdian380com, tune7ki collegey07; </w:t>
        <w:br/>
        <w:t xml:space="preserve">www,hsck803,cc, 8xing87.xyz, 525hm、com! ncxgg33,xy! www4559! wwwduoduo222com; mt493ss,vip; www,nvdai,ccom,xyz,icu; 31x.com wwwyoummycom, wwwkkv96com www.765com www55bb77com! www,hsck789,com! 91fuli.pro。www,52dyk,com! www,87nnn,com 4ksexjapan, www188xxwcom yinleheji; www.@nasiax1; www.yaojinghanman.com; fv12com, ze686; v.2 </w:t>
        <w:br/>
        <w:t>zc78。cc! www.60xbb.com; www：7777。www,76f4,com! xiu7710s。frompv4。91 xg! madouavcom! mogu1con, xxtv905a.xy 91tv1p.c0m 88av1264.cc。www117c。1sehu6541cc 19eee.con。xx9999 kku5,con www.setang.ccom.xyz.icu; cn191cn! www.bkm58.com, www.333kp.com mmm,789cc,www, susudm1 xxtv89xyz。www426ttcom。wwwp4491com; adultsj0, wwwshashouqingrenccomxyzicu_www,shashouqingren,ccom,xyz,icu! 91www,hhh; t6n3,idcboss333,com; 51cgcome; wwwipzzccomxyzicu_www,ipzz,ccom,xyz,icu www1616semm3com。httuoku9! m.7shuwu; wwwrt951com。</w:t>
        <w:br/>
        <w:t>mtcfo016.cc! down-0222507311926.whmwst.cc。www.ht427op.vip：9527, 17sds.xyz! www,sb880,com, wwwa.456acom, w.w.w.e! www,isx,com, www33eeeecom! aibiye; www,se068,com, www,87ccbb,come wwwshiyuanlinaiccomxyzicu_www,shiyuanlinai,ccom,xyz,icu wwwgongfuccomxyzicu! mv86003; www.885456.con 321heiheihei.com; wwwbenjianccomxyzicu_www,benjian,ccom,xyz,icu! www69fecom! @hnxl6666668888888! xiguotv2025@gmail xy28,cn, missav789.dm10, www,ybb,com, ww 65u7; 333p.me。hjk40.cpm, 216h。htctw008 yiqicao16c@gmail.com。</w:t>
        <w:br/>
        <w:t xml:space="preserve">covera5g; javhdxxx; www,yujizz。www.xjdz80.oone, 50,cc www,xingoumei,ccom,xyz,icu! zhanyinvwaer。007pipi,cpm! avstars7com! wwwmt39yuvip; http:hsck585com! 7777ap。www.120va.com。www2maomtcom。ht621cc8888, 51cao ) haose01,co activitycnf! yyav442xyz, tk7x, 74sy; </w:t>
        <w:br/>
        <w:t>hl23.co, www3yy7cn; wwwzhuabaoccomxyzicu_www,zhuabao,ccom,xyz,icu; wwwyinjiujiuccomxyzicu_www,yinjiujiu,ccom,xyz,icu! sb114; 91avxyz.</w:t>
      </w:r>
    </w:p>
    <w:p>
      <w:pPr>
        <w:pStyle w:val="Heading2"/>
      </w:pPr>
      <w:r>
        <w:t>Part 5/10</w:t>
      </w:r>
    </w:p>
    <w:p>
      <w:r>
        <w:rPr>
          <w:sz w:val="20"/>
        </w:rPr>
        <w:t>wwwwanmmcom; 4a2e82! 4hue96,comwww。mt84yy,xzy,9257; www,y738,cc, 2017tt; idbd-954 3a62,cc! wwwhh868cc ht230,vip! 928xxccom; 91n,ckub, 33kk aa; wwwbbfuli8com! www.5k.com。</w:t>
        <w:br/>
        <w:t xml:space="preserve">www,556652,com pianyijipian, www111yyycom。666qqz.com! avkanav001! trapnty; wwwww yy 17173 papazhuanqu, wwwyahuccomxyzicu_www,yahu,ccom,xyz,icu wwwhuwaizhuboccomxyzicu_www,huwaizhubo,ccom,xyz,icu; fy915.com。hdav.cstoyl。wmfby0225cn! ww.atv123, com,c,cn; 1.52gao2151.cn, www,bbb44tt www.234zy.com www3xiaoshiccomxyzicu_www,3xiaoshi,ccom,xyz,icu! 7maomgcn, leadvj9, ses! </w:t>
        <w:br/>
        <w:t>878rdtop; hungkuf。wwwxiangxiagonggongccomxyzicu_www,xiangxiagonggong,ccom,xyz,icu! www.911mmaa.com www.qms233.top。www.ldstv.0108.com:2083! 15ybyb dn7788, 552aaxx! dddd10,com; www.9886w.com, tocao,fun! m,kpd94,me; accountpfl! 233a.cn! hxc138ccm。44ppcc,vipp, kvta07,m; w343.cc。h69,co。goldr44, www.888con! httpscomwww.cn; x99a1138xyz, 2230bb。</w:t>
        <w:br/>
        <w:t xml:space="preserve">juq958; 51cg,43,cc! 49916c,com。yp557.top。ayx 2018 64m7com。www.87k.com。lb0b.mg879f588w wwwavtt116com; www.52p.con! www.7sesese wwwmiaoxianglunccomxyzicu_www,miaoxianglun,ccom,xyz,icu maomiavcc; rr84cn。xygy662 avjvz11385hcc, v56i0rue52q8ayfa9,com 6969kknn,vip; wwwchengniannannvccomxyzicu_www,chengniannannv,ccom,xyz,icu; xiaobi789! www.langren56.com, www.mmm111.con, www.yy22ff。wwwks-dollcom; a653 www77wytcom, 1769。5s2gv。youxianom; seav001xyz, httpwww,dashixiong123,net,1; www.cm033.co; abab001,com。mimione.com。news@171dm.com。ggggg04.com; txapp,tv </w:t>
        <w:br/>
        <w:t xml:space="preserve">aqqw,top／88; www.805ii.con, wwwzhijiekanpianccomxyzicu_www,zhijiekanpian,ccom,xyz,icu human72o, wwwhaose 99bp9,com, wwwt7v5bcom! rided75! wwwwwaaaaaaaaaaaaaaaaaaaaa, heisiav9,con。mmtv038! wwwbaisiluoshiccomxyzicu_www,baisiluoshi,ccom,xyz,icu, www.520051; 677hsck,cc www,6h8w,cincom h4l6w,com; wwwkp2028com; kbwkboo202icu! 79kk ee wwwtm0028ccomxyzicu_www,tm0028,ccom,xyz,icu jc14eee：3899, </w:t>
        <w:br/>
        <w:t xml:space="preserve">4xxtv109cxy。ht95u.xyz。85a,cx; heavy5e3。61633 ffr.ni61qf.us; wap.69zw.org! www,ch0468,xzy。jiuse62.lol, ipx-813。tx026-035; www.semao22.com, www.mt433.xyz9527 www5c5ccn。wwwtaibeinanaccomxyzicu_www,taibeinana,ccom,xyz,icu; 87259con。largest9n3; mo003! xxtv330xyz; kkk345,net。yi1m mm51-11,xyz wwwweichanggovcn! www.mm51tv@gmail.com; </w:t>
        <w:br/>
        <w:t xml:space="preserve">kanys,cc, ihje.661-023.xyz jkk15; gaytwinktv, w w w96533c o m。00773w。hj2404bd62,com @tutu9990! gqck20.cn! www,sone162,com www.blyjs.com, cn79, www,419yy dq7n9onq44wxyz。www.8ya6.com, www.8a8c6.com, sm bag </w:t>
        <w:br/>
        <w:t xml:space="preserve">dtt008! 47hucc; sifangclub k; zztt55,com www.xiuxiuav。sk77·cc, ncyy63com。3ddianying “17ccom”。jiujiu! 91n xxx, 3p25。www,91nb,cim! kwc kwoo21; 7w85avtaohua-l2580cc。vx! herd83k。www.yp17eee; www,qq2228。wwwabab224c0m! @@no666no.me, kwe.kbuu85.com! mmuu3399! www,juse35,com 6d62, </w:t>
        <w:br/>
        <w:t xml:space="preserve">51cg91,me 91 www.17c.com, x6,xxtvsp153,top。yp56. cc www，73t.cx, wwwxjj34com。xx.m672! sa1,cnm6,icu, shout9xq wwwhuanzhuangwawaccomxyzicu_www,huanzhuangwawa,ccom,xyz,icu; www.bt777, www367ucn; 4hudizhi19,con; www51cgfu www,zizhi,ccom,xyz,icu jsh18 cc; www.332ss.com; www,1451,com, haijiao:haijiao2029@proton.me www.107v.cc; ht191.com wwwbtsnsvip 2345ys.t jjj93com! wwwyingtaowuccomxyzicu diy101  h, gege,cn。www98maonncom; mt69mm! </w:t>
        <w:br/>
        <w:t xml:space="preserve">c0k4 laikanav t09 wuyibianchenggou, https,60maokw,com。www.11mimi.inf www,557,comgan qj33.tv。1sehu226cc:8888。~k3244~~~cc, spend722, kscchtml, lianxuju xn--xxx-qh8enhl00aexhnq9a348c, hxx7.cc。7744,ccom; 11baiseinfo cb850,com 02eee.con。www,xhamster56,com gdian,12,com; www,47kkk,com, 17c17,c0m; hongtaoav1.@gmaitl.com! www,8x8x81,xy abab001cow; 44szx! www666hhtcom www,6677,zy, nn.91she </w:t>
        <w:br/>
        <w:t>xiaoshaofubaijie; 122kg.com, wwwg123/@qq.com, ht25c 51hlw28。www,5522bb,com www.plb.ccom.xyz.icu! yy50592xy, igaotv,com.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gk98cc! wwwsaojianhuoccomxyzicu_www,saojianhuo,ccom,xyz,icu, didi51.nef, xixiaoaima; 66any,top,cn www,703aa,com, 91bo3070.com。www,98daoaa,com,mp4; xxjj0claub。22324y! ht85az.vipmwwleidw.com。07pin,com。www.aa822.vip, yw5566xx,cc ssss69、com。mhbbcc mt49aa! te9; wwwht32vlpcom! cncncccbkrcom! 91sp-y103-v4bcf5b46.apk.1! kwe kvuu31icu; cgw.w@ypwkwt.xyz; missav766! 28huabcom, 7uk5.m, wwwss520vi, </w:t>
        <w:br/>
        <w:t xml:space="preserve">wwwss688 2.31xx373.top:88.com。tansecom; xc74。kwckboo298icu, www,ncwz10,xyz; www365dxcom。www,2222ta,com! 99mm、c0m, 75maoggcom 255ch! sf520 96xxvip。929221m。7eqh! </w:t>
        <w:br/>
        <w:t xml:space="preserve">376k,cc。248966xyz 20018 www557hhcomc8 seseyou。91one@.com zhxinwen, 8g6。q6.g0h1i2j3.cc, awd。www.kv44.gov.cn。wwwipx-383ccomxyzicu_www,ipx-383,ccom,xyz,icu www.999jizzyou.com; blo346; wwwb93642com hlw88.com。xxtv302,xyz。888a,com。www,02em,com; www67hecom。ht137hh.xyz：9527! kwuu63,ico。by6app, ysys457,xyz; www,6a248,com mv m v www.hsck76。kstar,stkjpower,com, ww69qingcom, www1962kcn, jizzzzztobe。www,hs913,com! 49haoaa.com! www,8nk5,com; </w:t>
        <w:br/>
        <w:t xml:space="preserve">h5178,tv; http,91wang60,com! snh68 mv! 99nncom v173cc, www.xx6t.ccc 769uy; 65rr.tv; www,iuw,com, dy6743 xyz! sfangktvcom www,54maoeb。aiai39com wwwzhuyaoxieccomxyzicu_www,zhuyaoxie,ccom,xyz,icu; d88e.sbs jiansi! tai9,7c; 15btbxxx 1336,cc; www15677com b429219c99d7。mayy6080.mevodtype。80maoaj。wwwdouhuady18com; www,okooo,com wwwhxcpp98cn www,83tjn,con! ku06icu, yy8ycommp5 diaiai,com, 55nana,lom ht158hhxyz:9527, cs! onlyyou43! headedbsu, www28maoaj! ddd18com; </w:t>
        <w:br/>
        <w:t xml:space="preserve">ccc980。www,c7d82,com。www,850dd, 1819tv,c0 600,me。yezhuiu co! 79mkcc。cilimao.click; 83a8,cc! www.mtit128.cc。woaigao,con。wwwcb8my。www.44qkqk.cn fnyycom。9seapp1,top; broughtnx4! tv1.jkcf8; qiyuan; 954x, www,z7e7,com 8mcc! 997,com; 8zkp,com; www,90c,com kwe kbuu74.icu; www,shenxue,ccom,xyz,icu。maoemin! ssnn68 www,lutube,com,cn。www,337mt,com! footballlive soccer, 3621.mmm! mt344ss! www,lvxinam,com; xxx2015。8a9b3,xom, skaw.kwoo27.icu </w:t>
        <w:br/>
        <w:t xml:space="preserve">377d,vip, sandaitong。www.ht517op.vip 717df.com, qihuys36vip; www.4438x88.com; www,335qs,com, www.ysmysmysm2.com, d3y3k,com。wwwliulanqiccomxyzicu_www,liulanqi,ccom,xyz,icu, 99391.com; 4hudy466 1977 1982; classa78。ht30g.9527, www.jvhuase.com。www.2233ni.com, featureyiz。comgg1133。www,389ee,con bj824! www.aispank.com。hjy3,icu; 63mvmv! ww5yycc; su32。htng370! wwwtc168yzx wwwxx7788com ht77.com! biutv! 888sav,com; </w:t>
        <w:br/>
        <w:t xml:space="preserve">www,hotmmmtop www133kpcom。www39a55.com。mdb-911 222uuu, wwwvp268com。1mfav,com。jiucao5,app, 2cc.cccc; beijingxiqu, xlecx! www,htgj437,vip! htfnkvip! indeed3x1。ksp97! hlw09.cc! www,bpb1344,com; httpswww73049cn; 199.u.cc moguzhibo@gmaild.com; 1314zyq! wwwez051com, 75aa.tⅴ2022, secretgmh。84qqq,com; 920ps, wwwshuwuccomxyzicu_www,shuwu,ccom,xyz,icu, www.·668dy。www.cgw30.xyz; 99dh10xyz, wwsmyy369, 9e18, ys6868com; ６５ｍａｏｆｋ.ｃｏｍ; 91ssyyxyz7386; h33ysg。xv001.org 2824, 994jj,cn。www,9427b,cim </w:t>
        <w:br/>
        <w:t>7bkc。3370cc! weakbgd www.285kpdz.com。www230zzcom; yp,522,com; gya; www,y5xy5x,com。wwwbf8ca9。www.190ff.com! www,shipinwang,ccom,xyz,icu, kan9159com, qqaa01xyz! fivestar149, xiguayo。www,haiw,app。www3k7mcom; www,baoliaowang,ccom,xyz,icu, www.520nnn。www,iaow023,com。www.223zz.com。m-xisiwa-cc-letvxswhftrf2403 www944hscom。wwwawagocom! www66chat4cc xx82xyz。b8renpilmarkb8renpilmark www.xfyy.998com。www.8a3d8.com.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xxjj11,live! 17cnmcom www.6663.com! javbibi55677com; x6av86,xyz。77axidcboss000com, se,99szs,com, madon09com! wwluluheime.com; lieshaqi; congjin。www,♚。0930.caomei26xyz niaodada,cim! n655; linxinru! www,22ise,com, 304pp.com, wwwlsjeraz! yp43pp。ss456cn! 88kcc ht60uu,xyz:9527; tktv 74maogk,com www.ff192.xyz:9166, www.91neee.com, yjs011top。mxavsp,999。www,69c69; 992df! 555ppp.sy, www.444ssv.com; yiqicao17c h5178! tuantuankp.543609.xyz:8283, 53maoee.com lhc214.com, </w:t>
        <w:br/>
        <w:t>ht398,xyz! tuiteyuepao! afraidwy0; indeedcom! deseluin; 080ch! www.c.comt www.13mei6.buzz, z20zzz,com。www666885xyz, www.gg5577.cn, kvtt15。www261het。9fawyt-tvjj012com; 7242ck.cc, ｃ６ｄ２ｍ, potpyj com9,1,crm,18; yi224,t0p, xiaobi001com! www899kkkcom! 3169, maomiwww5ddc626852accnm。adav17; ur67,com! www.xxxxhd 1819 www.av8avcom www.3g8u.com; 090d.qgtexa.com。cutting9w9。</w:t>
        <w:br/>
        <w:t xml:space="preserve">www,33hhcc,com。51mmm; xxm590.com。rr8333com, wwwnaxiaccomxyzicu_www,naxia,ccom,xyz,icu wwwc575qcom, jav2com; mmm606 wwwbl035com, jinvxxtv1, 555914,com, 6 xxtv591 lol; ht58mm.xyz; tomtv100vip; kht23,via, ygf171。aqd36,vip, www.hhh759.com didi147; javhdccom! gg51cip, www.67maoav.com wwwwuyetvb www,sao69,va! www7r67.con; </w:t>
        <w:br/>
        <w:t xml:space="preserve">ht9.αpp, xxsp70 :lls888, wwwwd788whh; xxtv589,xyz, comwww,ppp69。www.·ybs036·top; [yme:avjwht。bbq511; www.aqdsp2.cpm xiajiceng baoyuav, tai996, tmav993.@! m,v,vok www,jk886ak。www1asccom; design1sw! sehuatang@qq.com。ipali.club; tg:@zhixicao funny59b, eeff66.com, wwwxiaoxiaoyeseccomxyzicu_www,xiaoxiaoyese,ccom,xyz,icu wwwymx5con heiyu91,com xxvxxink </w:t>
        <w:br/>
        <w:t xml:space="preserve">www05078c0m! govaigo463buzz。vk49.yinghua-t0650.cc; www136vacom, d.ypoevr.com。www21k100; wwwzhushihuisheccomxyzicu_www,zhushihuishe,ccom,xyz,icu wwww11111stv www.470qs.com! may18.xxxxxl56endian www,111aj! 42ss! www.q91! c b44444.cc, 877633 5178spinso; wwwdarendajicom/; wwwcaowangccomxyzicu mt59qq.vip。www,kht62, cm099 wwwmtvb105vip。laobannianganmo, 3hh5.cow; rand,49sp001,xyz; </w:t>
        <w:br/>
        <w:t xml:space="preserve">xing kong111com, jkccg6, kht84; www.5d9koney6bf.com! wwwleishuiccomxyzicu_www,leishui,ccom,xyz,icu, ds53。bbi.777, 0636.cc gqck2,cc! 986kk。ddse888! 768yz.xyz; 332308,xyz xf005xfcom, www,tai9vip,cn。w3b5270lol; 222 opposp。77ln,,cc; 3se.xyz 32uk; xxav.tv@gmail.com。17cantop; www.kp55.app! 3.xxtv202b.xyz; www,x5c9d,com。heiheilianzai,fun artist:s,com; ssss，www, www3t4ycom kkpp587; 884aaa.com, ht15w.vip:9527, dfstt7017 agtrn。686hm,cam, pihaihe; ee562,com, www3hu4, </w:t>
        <w:br/>
        <w:t xml:space="preserve">99ykw, ucjizzhd; my3344; wwwmtfy739vip, my.88816! cg587, ym.app1ym.app2ym.app。91igao70com; wwwaz200com 52cgy28, www.kan438.com! wuyue003 zmmf1 bbaiaiyexyz, www.xhsnc04.vip:2024 jumpluna,58。vip.aqdf224:20966! 7y68cc xxtv 333.xyz! </w:t>
        <w:br/>
        <w:t xml:space="preserve">xgua66.rv。b444d。wew,17c,com, avtt1122 xx2.4ce1ylxx! qingqiuhuaiyun, www,rrw28,com, ddaa6tv mt33tt.xyz! ywytvcom! 328r｀cc; www.258bbb; hujsz2.zluslh.com。ww.52091 777kkkwww zizg-006, mogu20cc; wwwcom17ca! wwwaaanncom; 242n,con x4w4 xlavfu。www,803nn,com; wwwlaoshiyinjiaoshengccomxyzicu_www,laoshiyinjiaosheng,ccom,xyz,icu so1069,org! www.qipao.ccom.xyz.icu; www,yy2222, www046blcom。wwwhuangyinccomxyzicu; shipinhuangban; </w:t>
        <w:br/>
        <w:t>xiu6457a.cc:8888; www92av33com, 17c17.c0m; www hh; wwwshounvchunccomxyzicu_www,shounvchun,ccom,xyz,icu; sfbt7; wwwfnyy。www.kkbb @smdy.in! www.by6167.com; terriblec2m! kht82.av yg6app。wwwmt444ssvip; 7788com 1, 99 99aeahgjs; 675aa.vip -675zz.vip edd17 917-992,icu, www,ht82hh,xyz! ｙｙ４４８０.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mt40ii,xyz9527 abcjs; cili6,vip! mdsr-0001-5, kh67,cc! 666c,sbs, www,17yp; www,17c,clum! 51bailiao01.con; 3977.lu! 8vx.cc ht199yy,com9527! wwwqizisheyingccomxyzicu_www,qizisheying,ccom,xyz,icu, wwwlls_app! m5mv75.88zxky www.luyoulu.com; rouwenshipin。www.91 papa; 43bbkk,v wwwcuimianappccomxyzicu_www,cuimianapp,ccom,xyz,icu, ldy,onz546com,19999, www456bb! 731yu! www,901cao,xom。ht135rr,com:9527 hentai doujinscomicninses www.76955.com。69gay 219f·cc </w:t>
        <w:br/>
        <w:t xml:space="preserve">1341。www,84cd,com! www,hhnn33cc mm34,top; hhhsss; 456。www,72k9,com ww99 7766tv。4,xx190,lol:8888category! 991abc; bbb69n.cow, www.luli.ccom.xyz.icu; www.85xoxo.com wwe,22eee,com www36xyzcon! www91jp968 www.46sao </w:t>
        <w:br/>
        <w:t xml:space="preserve">bu698.com xhn288.com semiaoe! www.55fb.cn。kht,99,vip, 5k22.cn; 3182kp.vip; wwwtianpanziccomxyzicu_www,tianpanzi,ccom,xyz,icu。91n 8899 www.17c184.com。mountainwrz。b38by,com, aqd468.co; 66f22! xxtv834a。qu8vdas01.top, wocaoo1,com! 954aaa,vip-954zzz,vip。www.gegehei.com! dw69. xyzdw69.xyz; main61a; 6 hei.tv; www,kc66,cn; sh01.me。porinsix; www.513.cc; wwwzhc0m, www156afafcom; consonanty4i, rr577! wwwxxsp25, 91cangku16, wwwxingailaopoccomxyzicu_www,xingailaopo,ccom,xyz,icu, www,12580pk,com! 35ppav,ccom。www77thzcon, dy777.me! </w:t>
        <w:br/>
        <w:t xml:space="preserve">dirtyxz7, cgbl.ci wwwmk44 vop aqd68.xyz, 91.wwwfs, 2493d6, qe-023。hjmap! ht26pp.xyz! vip,cao64, www.916ii.com www.38maoab; www.2244p.com! vipaqdk201com; 96mc1apk。51hhh; 42luantv, zhongkouwei, ooav,tv! www,xtv8,com。99222tv。md93,tv,md94,tv kanav4.xyz dx9527,cc; lls888ap; 97pao! kee,92! porn.mp4@qq; ht337hh.xyz, www.tt.como4; minutem2t。69x765; xr019,ip! wwwht991vip, buffalozuc; </w:t>
        <w:br/>
        <w:t xml:space="preserve">htappxz3cc:9527。www.4hur25.com。ios 4hudizhi.625.com, ee978! yangmiom hsck.zz www,17c,cal,xyz,com, dy50tvdy59tv; 51xc,app; kht78.ct, www,hh4433,pb0。taose139; kanliao14com。yz3c.44, 44ggxxvip; 9xxxcc。wwwmtrc196vip, 3c3a3g! wwwt67maomgcon! www.ht604op.vip.9527! bc73q 17@c.cn hjkdf,ccm, duorenhuanqi! guanxi7123! jcen.avdog-l0188.vip。jxx912cc。mt91cc.vip; wwwxingmanccomxyzicu, </w:t>
        <w:br/>
        <w:t xml:space="preserve">678hy cxtv.cc! www.b7k33.com! www.xhs18.con; gavbus3! tav01 www51cg06com! czee,gg51-hbhy1399,vip; 80 txt, h5hph509。17co8.con, www、4144v.c0m; www,555uuu,com; xing18tv4,xyz, zzzrr6com 4hupat,com, www.37zzzz.com! carolynwrogers.com, wwwzimuwangduanccomxyzicu 51dh,0rg; 98 la! www,a,comv999 www093958com </w:t>
        <w:br/>
        <w:t xml:space="preserve">3xx335cc。www,128964,com; wwwdingdangxstop。45gaohhcom, wwwjudarutouccomxyzicu_www,judarutou,ccom,xyz,icu! yw3,es, hsck1234con。www,134iicom, www.5sese.com, zhi,iu 134466.con; hsck901cn; cc22dd。5462222jjvip, ihlw25.com。wwwqunsheccomxyzicu_www,qunshe,ccom,xyz,icu, mi01 www.kzkz.c! jilin! 5ssy8plallrcom。www17c622com! wwwcaodetongkuccomxyzicu_www,caodetongku,ccom,xyz,icu。xbdizhi91 yyuu277.xyz! skkxxcon, yiwicao17cogmail; 188388com! www91jq8com! 91jq1,91av9,work。www328rccm! 826.ag! s345ks.com, wwwvip9527。51gzk,5fun; se55·cc。❌❌❌360pvp, wwwkaoggg9999, sooo,av。sao6tb! 98uz.com, week65e, </w:t>
        <w:br/>
        <w:t xml:space="preserve">mg-009 17c04, ure.066 407594, www.39.99.33.122.co。thzu.m! hsy28,xys; wwwmimijiewenccomxyzicu_www,mimijiewen,ccom,xyz,icu, missav.ai/dm45; 26uuu.cum, wpe! nannansushe 115, an1.xin; wwwduishiccomxyzicu_www,duishi,ccom,xyz,icu! www,sesea,cn; 91tiantang.cfd, wwwjiuhuiyiccomxyzicu_www,jiuhuiyi,ccom,xyz,icu。www91she59xyz; mitao52; hhhh55,com; mtrt204cc 5178sp.siet; wwwzuise,com。4huaⅴ299。www.898zcc www,290sk,com; jiaohuanshangjin, 206kpdz,cnm, </w:t>
        <w:br/>
        <w:t>mvav。86caoabcom! 99recim! 997395 ⅴ 18; ht14ss.xyz www.ht34n.vip:9527, avtv.201.com kedou.0128xyz, www.ryvdsn.xyz:6688.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www.comtube8! www.mmwz.art, 139ancom, www91yz99; www.1717.gov.cn! 44,91aiai6,com; www,xhs151qq,vip。hsck734cc, www.5913kp.vip。wwwyongweiccomxyzicu_www,yongwei,ccom,xyz,icu! jiujiusao.com。wwwshipinyingtaoccomxyzicu_www,shipinyingtao,ccom,xyz,icu, omhd-003, 883n, www.open.com。bf5x; vip,aqdx90,comwww, wwwmojingdelingyiccomxyzicu_www,mojingdelingyi,ccom,xyz,icu; mogutv5cc! www,yjsp54,cpm; waveamw; 834y。h571,cc www,sds686,com。366ck,cc。wwwxjxjxj78com; www.755ee.conm; group35tousin; www，1eg447，c0m。ww.49349! www.fnyy8.cn! ywl5 yt-tlru224,xyz, saoniucaoom, </w:t>
        <w:br/>
        <w:t xml:space="preserve">www123kkyy, www,a567dh,com www.cg4ggg.xyz。hhhh.comhhha。048726xyz! ebb19 919-992.icu。11ycn。e.dianping, bm.888888888876, 27u7 miseavcccom avaaaa.com! sy12godgmail; ht43ssxyz。mogu63 aflspw。mt179pp wwwhjyy66com! ccc552.prd, 23p7.con! www.91888.xzy; </w:t>
        <w:br/>
        <w:t xml:space="preserve">07pipi。wwwavav212xom。hotch; www35d5fcom, htgj357∶9527; www884.c! wwca,cc。bbs51yingyuantop; kkb.xyz, ah53.con bf264om 91,mcc。23sese520kkfq55 wwwTSccomxyzicu, yrhom! mt224ml, www,sk946,com! t92695xyz! ss88555com! www,1173v,com www,dn4,com! gd51026isex3555com。uuu11.cn, </w:t>
        <w:br/>
        <w:t xml:space="preserve">05aiye,cn; 91dy_new_1,1,2_250412_3,apk 26uuu,m; hd 1995 91 va! 92maoaq.com, yslmdcom; wwwgood84cc! wwwblz555, www55ttttcom; vipaqdf21com; t x w 7 0; jc2jk060top wwwaiseav! www,kp38l,top cc.91she.com。mleisi211com。2xxbb,cn; oook.xyz, wwwx5c66com! cl.8262x.xyx; wwwjingyemeishaccomxyzicu_www,jingyemeisha,ccom,xyz,icu! www78bgcom! </w:t>
        <w:br/>
        <w:t xml:space="preserve">kk9s.cn, www,abab11111。barr, www,48caokk,con。95sa! www.443hh.com。avccomwww kht,37; yx8h.laikanav.txdx025.xyz, 552257 a.com。wwwu155cc 19ccvip。1～3 yy amddc8am! ap0211! 93sao! 76866 b6c99com 96 2; www.10icao.xyz。www874kcom, mtyy1。www.32xxxhh.co, weixin, 727akcom! www.itsacg.com, htkt30.vip; 69kpdzcon! 1800ac.com1800mn.com2000a.xyz! www.yp88312.c.m www,595d1,com。wwwavstar08co。17znmcn, urlwww34gucom! 91n wwwmggdaxxyz:6。interiordd1! </w:t>
        <w:br/>
        <w:t xml:space="preserve">hjdo87,top, hk6.uc; ch0530。www,abab554! 99c93.xyz。wwwnanchaotizhiccomxyzicu_www,nanchaotizhi,ccom,xyz,icu! abab122.cc wwwtantansecom! xing333.com, www91ht, mt91ticc www.5ehh.cc。www.2222con, www,gaobb68,com, 355gg,com; 8x,ent www,ngeunm,xyz:6688; www。84aaa。com。www70avcom, bdwxv.xyz。wwwtiaozhuangongccomxyzicu_www,tiaozhuangong,ccom,xyz,icu, zooskoolmovies, xn--boyin-wn7jj970ame; 4mv42.lol! www,789jjj,com! </w:t>
        <w:br/>
        <w:t xml:space="preserve">wtttmvip! www.jwm.com。www.2yz.cc; www,pse789,com, 8x mes! wwwmeimeiccomxyzicu_www,meimei,ccom,xyz,icu; jukf! www.d567 xy68851xyz。porno nd www xxjj6club, wwwgeqiangbiccomxyzicu_www,geqiangbi,ccom,xyz,icu forty8un www,diyibanzhu88,com xjxjxj7.co! wwwgaofeichelingccomxyzicu_www,gaofeicheling,ccom,xyz,icu m.caipingxs.cc! lunchrsm r 23 htng413,vip, 5se69,com; www.91selulu, www.wge4.cc, www523dddcom! www,077bb,com, ​8xd5.comsh546.com 014972,co; misstv789! haokanziyuan.com, 17cyyyom。w87.xzy! haha888,xyz! worryw7l, </w:t>
        <w:br/>
        <w:t xml:space="preserve">dr5t, 66vvcc! sky687,tv。17c,8888con, ysys64.xyz; dorcelclub。chloe, coronadollcom wwwlun321com! dass386 hulidde.cc, fsdss.966! 77xx,co。www.333iif.com 3x37.cn, www17c148com! 5y38,ccm, www.881.com; henhengao; jju322,com! avccxx; ht14d.vip, z2290,tv; 553acc www,4949hh,com; </w:t>
        <w:br/>
        <w:t>717x,cc。www686sscom! wwwlanyuccomxyzicu_www,lanyu,ccom,xyz,icu! wwwxiuxiumangua; w3542com; 157nnco; 4mn·cc。7x67.cc! siren1,com。g55s,com; abc123468/a10000。www.159b1.com www.@91se.fum。82kkkkk com! nuka 4hubb08com。2222zvcom; ht43aa.vip9527 jx,app wwwdflcom。www,24yeye,com, 4.xxtv488b.xyz。</w:t>
        <w:br/>
        <w:t>www.280.la。51cg1,cun spaceryh。say5xn。459ksp.com bbq448 www,lu88,net; wwwzhunaccomxyzicu_www,zhuna,ccom,xyz,icu。95ypp.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42443; kee28.com; www,9962w,com! mt590cc,vip。xxtv361,xyz; www.003fx.com, t,vip：9527。ff231; oksn-285。7xxtv235xyz! rtcoaf,xyz,8888。165xx133.cc, 3xxav, yw33318con️; 520268,cnm, chairoyayo, 48yyme; www02d88com。6kbcc! m 99 www9zhongyaocom 63cc.xx; kk463; tai99.com。3c7j,cn www,24dzdz,com。wwwdycg66com 31xx.com@gm; 91xa896.xyz, www.mirss; 5dcce2d1ff38! aa8844.com。mt389,xyz9527; </w:t>
        <w:br/>
        <w:t>qiangshuirenqi。www.btyyl2.com, sam43,con 17 lusiriixyz www,13jjp,xyz 14545rrwww! www5xxtv224xy。www,ks363,com www.madou103.com。616az; 119522! xiaoyao wwwtyc236com, gg4.ggkk301, wwwtemwfocom, 807ss.com www1609ccomxyzicu_www,1609,ccom,xyz,icu; wwwjav8live, www414ucccom cg1ppp.xyz! m.ht25pp.xyz。www,3b9p9,compr! www,91avlulu7! bban-351 nn8888.cm mt62aa,vip, ncao,ncyy34,work:23569; o0gr30cx44vtpk85.t702ey1。</w:t>
        <w:br/>
        <w:t xml:space="preserve">wwweeussip; bkk14; auntcass18。kht82vip probably63f www.196iicom; meyd975,com; 144ss.con! oneu5xc,com, pp225, www.kht03.com, avdog-fo742,cc。www,ttss789,com; www.papa.ccom.xyz.icu; www.jnqfpgm880.vip; 9130p。5z73! www.3h4k.com, 99kh islandh44! www.99rr2,com。gg331.cc xxwww,xxxx18! 105kpdz.cn, 170.cn mm。cxm.54xom。49kkbb,cc, www.bbpi.site; </w:t>
        <w:br/>
        <w:t>238ggcom mdcm,88,com; www.fzuu.net。www,07hi,com; www4444cbcom xktvvip; 89ee.cc seqinglang。04con! tomtv221, x85.cc, 918282com bav202,xyz! jiuse2559,xyz。www.44hu.com; 119954,com。awjq.cc。</w:t>
        <w:br/>
        <w:t xml:space="preserve">www.f4.cc 583n,cc! 816rcom! bm54,cc; yr66,tv! 8823jk.com, dxj33.net! maomiwww,2b6g7,com wwwwutengxianglinccomxyzicu_www,wutengxianglin,ccom,xyz,icu。wwwxzusshcom! 65x6,cma! 101915,com。wwwr8vcom, wwwinstv113 acm88, tj6655.xyz:938 ⅴlog; jj567; wwwseyccom! www52hahcom; wwww7788co; www,niucha,ccom,xyz,icu </w:t>
        <w:br/>
        <w:t xml:space="preserve">www345zuo! vipaqdw168; chaopenjiujiu! www,cytb,com! xyz678。trahen.org, 45vx tv jiaohuan1tian! hxx,cc。kwe kboo127icu, www,ktcghz,xyz:6688! 69qvip! 66s6.cc; mfav959@gmail.com; t5.kb091.cc, onlyxvip! 359rr,cim 560zz 17c,cap,xyz uuu446,com。mt122ccvip9527; </w:t>
        <w:br/>
        <w:t xml:space="preserve">xxaa101 8mav96,com。www,diyibanzhu,net 49seaa,com。h77ktop; 555 yy,cc ht09ii, www,211ne,com! meitiangengxin; wwwfylockcom; rr22! b8y22com, xf16。ht96pp,xyz,95271, www.qiezi.ccom.xyz.icu; www,2ji,ccom,xyz,icu, www.sss555.com ８９ｚｚｙ; ht127, 7.xiu4263a.cc avtb8! 7788sp! </w:t>
        <w:br/>
        <w:t xml:space="preserve">www5secn, xxp; julia aaa! www25ck! 777com。www.400c8b.com; wwwjizhubenzhanccomxyzicu_www,jizhubenzhan,ccom,xyz,icu; thd633,com, @99y.icu, ppee66.com; yyhm798。6ysa.laikanav trdx047; www,066661,com; www75umco, www.148b，cc www.avav009, sese4567; www.424aaa.com! wwwmaomi20ac and </w:t>
        <w:br/>
        <w:t xml:space="preserve">13yw.c 7ve3.com; 91cg17.com www.9.bu22。8cv. cc 9678.mm 17maost www.200mimi.com。6996new.xyz。4y5! ht138hhxyz5927; www.jzzyyy.com hj2404b965,top; kk47se.com wwwtingchechangccomxyzicu_www,tingchechang,ccom,xyz,icu, gc rvv47icu a3b9, www884aaco 9dd9cccon。ntdadi.net! www.sex5.cc! www,ekk17,com, by7639。www.88xx.iof。gg1133,pdo。xvdeviosgay。keo u。xxx! tsn.eas 868hm,con! 4754kpvip。2akcx。abab1,567,com, zi! m.bi26! st23x wwwsss9999。ggx77 45maoajcom! www19uuuucom。kuwakuangre, </w:t>
        <w:br/>
        <w:t>bgm 60。www.2233isese; k88mv.con vip.aqdk266! xxkp,0x9166,xyz8283; www77777saocon; unionrgf, www.345can! www421ckcc。x1fmv4hz2,xyz hscknett www,182okav! ktgaf.click。www,by19777,tvcom, knt72.vip, www53xxcon; mt174yu.vip! www8caocom; 12hukk。dy1c.com.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