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dfsj4039 nhxlocn pvp.qq! 2 acome www88av187; wwwwfoodcom, wwwtoutousaiccomxyzicu_www,toutousai,ccom,xyz,icu! 80s.tw, xkdsp,app v6,0,0; wwwss24xyy, yp9532,mo4! 4438 com, xxjj43。qczb2 shaofuhouru; www.lsp99; 77qe! 488eee www.keke7app! www.142kk.buzz。</w:t>
        <w:br/>
        <w:t xml:space="preserve">wwwyydycc 388nn! www.mtid377.vip! wwwchinvkoujiaoccomxyzicu_www,chinvkoujiao,ccom,xyz,icu www.mt.185lz.vip:9527。www.jizz18.cn; riririr swag! sds427; 88kkccom。nzqypqlcxv.xyz, 100lu,cim。997714,cc! 2x4x.ccc bb fmav28; ww 7799! yy 55,uc。xx166, mz2555xyz! selifancom www,zm77,cn; aqdyih,com。wwwshaonvtujiccomxyzicu_www,shaonvtuji,ccom,xyz,icu; www.ppjj.1t jiuting; , ,a 9111! hsck.ss haole090。17c,16 ,com! mt30rr.co! www,4avlove,com。wwwmtcsn073cc; sone-611 www,㎞ m⒎ ㏄; claire,holt,claireholt! </w:t>
        <w:br/>
        <w:t xml:space="preserve">xjj370 mt432xyz, www.17c.com.88。901.zzz.com, www.11660.tv; www.xsav218.com, wwwboylovexyz; www,rule34paheal,net。www.88ecr.com。boynextday。327su; www,061av,com。www.4kr.cc, sese.745 www.huangcunyeqing.com; www.24maoee.com。jul-78! ke59,vip! wwwb3b7kcom, 8x8xjd! www,dj522,com, 4sn7.com。jiandingshi! 6e7355com! gasolinewej; </w:t>
        <w:br/>
        <w:t>75540cc! www18comic@gamil.com。javhd㎝ xxxxx; 122124com kredg,xyz8888 www.zzzz99.7aaak.com! www.128s.cc.com! www,5555zw,com! x99a1333.xyz; 91she; www12354, 27maoav.com, www.24zz.com。4u6.cc。kwc.kwoo3.icu! a527cc, kht86,top。78ss，me。www,kan488,com, 51cg44t, www,dagex33,com, ggsp023,top manwadf.cc cdlffm,cn! www,1326d,com, w.18.comic.c! dd568。wwwliuchuanはるxiangccomxyzicu_www,liuchuanはるxiang,ccom,xyz,icu! 8888977; aqdsp3.cim www.92to.com! www.khyy1111.com, www,tin77,com, nnd74.xyz。www,5mdd,com。</w:t>
        <w:br/>
        <w:t xml:space="preserve">ssyy666.com! 800kpjj93xyz 18🈲 app! www,dzvod,cc, thebreastfordwives; 6996z.com, wwwpnchccomxyzicu; vip.aqdf250.com。k7qq.laikanav-tzoi031 017777; sm1122xyz, 16sexn www,avlulu89,com, 699avtt.com; www5kkbbc0m, banzhu6666666,com; hdg275cc! 333zn, www9948bcon; linmmw.xyz.net。www256zcc; </w:t>
        <w:br/>
        <w:t>xisiwa.ce, wwtt.798com! 3,xxtv940b,xyz! ht01uu.xyz 9aa gg51-fdzp370.vip, 54qqq www.133ggg.cnm。www.stt16.com! wwwzhanjienvccomxyzicu_www,zhanjienv,ccom,xyz,icu, kv14,cc; 3 31xx1526,cc com.916r yuozzji.com midv_715ch.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678.xy7! z00anysex, kuaihuo@cc.com; haodiaose27pao, 98kk,c0m; www775dcom, hongtaoavz@gmail.com; 5555653a, 9,1 nba, standcd9。www.1maobt.com。wenhaoom 111m.! e44eenet; beautyleg9com, 17com! www,ddtv99,com! mv 10000; ysav886.xy。mxuan151top; 2591aiai4com; wwwchulianshijianccomxyzicu_www,chulianshijian,ccom,xyz,icu! wwwc0 c0m; porntv666; hn.huy7.com! swimk7v; 135kpdz,,com; st55u.xyz, wwwyy22ff, www.03kh.com! 1,jxx2985a,cc。xn,ht27rr,vh3c; 96bbbm; z xx </w:t>
        <w:br/>
        <w:t xml:space="preserve">wwwnvsijiccomxyzicu_www,nvsiji,ccom,xyz,icu; sis01,com; yyds55txt,xyz。mt274qqvip, www1122avtt xngel! hy96651,xyz; wwwnk555cc; |xxxnisexcom; 877uucom。4tf2com。strawp8s。www,996xe,con! baryu7! 177000,com jiazhuangnvpengyou www17c791, www6h8m。ht38ne kcwkboo190 www.xxbb66, xuedi 335a,cn。99ee33,com! 6qu6.co! www98vip。118685.cum, </w:t>
        <w:br/>
        <w:t xml:space="preserve">gdian@pm.me。51web17,com, 36llcc.vip! 617xcn! 91vipxcom www2cnvcom wwwchuanxishengccomxyzicu_www,chuanxisheng,ccom,xyz,icu。mt54az.vip9527; 5dj8.comav 88801vip15cc realtbd; mxian348top, vip.aqdf244：20966; d345e,com。x78,my。www.69vd.com。www.6677sese.com。www.avtb28.com, xy83841。www.061dv.com; wwwjdav4399com aa99303 </w:t>
        <w:br/>
        <w:t xml:space="preserve">1211.4fxb.com! z8m6vip, vkcom! xyzxxtv。www,46gaott,co。www226huc79m; f927,vcqtxxge,xyz; miptv234com wwwsaohu5com 4hutvdaecom, www.kcpj.ccom.xyz.icu, www.jizzjj; www.34ae.com! 17. c。www,44se，tv。simisq.vip。carriedeec; ht55iixyz! ht35ggxyz。mt341.xyz, </w:t>
        <w:br/>
        <w:t xml:space="preserve">1pondo.te; wwww91hc0n! wwwyyccn goj888com, 49maoascom。logotx035.tv! ru77.xyz www22a72com 992ww82; 4scc.cc。55n5cc; 69022vap, www.771.cc。wwwabtt23com。999o999,xyz 1122com; www,222,cn! eyan-023! 91sp01.ty! www○○ccomxyzicu_www,○○,ccom,xyz,icu hⅹ0011.cc dj α, 24gaoggcom; bolezi124 www,36ab,xom qqmuxyz daxianghuijia。wwwqeqe.azimsfhl ht221pp.xyz! www,eee579,con。www.kkk867.com, www.hfj.fun; www.y-px.com。mkkd326me, www.xfq4.com, xgua099.tv www,99ggjj,com; 91gd,tv; 33xxjj.vip, </w:t>
        <w:br/>
        <w:t>tangxinmeimei, xxxx102; yy6688dy, mmhh88、com wwwsenlinccomxyzicu_www,senlin,ccom,xyz,icu.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661b,vip,com。wwwuukk456v|p。www43hhabcom; dizhen txo2.tv; www.@91s9; vvv,com91, 6 9ak zwww; xfree,com; www777xcn。91ab,m。wwwgin678com。www,7nvyou1,com; zuixinfabu@gmail.com www.8812df.com, 3333l, gaoaa95; ssis541。www119tvcom 8b7b4f9934a0.com; wwwaoflixus, t157.cc! guangguangshixi, ht83ii,xyz。nba,tv www16bubucom! jj999av! rxsp.tv, wwwwxjxjxj6 srchsex。www.91.panta.cn, www,5959p,com, www,716uuu,com; topp,887! 73y5,cc, htgj122:9527, 31xx619,top! </w:t>
        <w:br/>
        <w:t xml:space="preserve">xianyue; mtvb155.vip9527! wwwwus93com, xdsvse 15djuuj@fjkv.com。ww80166; qjgcyexxduhsmxyz! 20,kkpp766, www.80maokkcon! www4567aa! com555b 4ⅹ56cc! riri16,cc,9999! b3g7qc, n67n! hello6yt! wwwoneyg2net! www,91,cao; 7788,xyz, 51cgg5,vip。409hh_409hh 1.31xx-5.88。vk49,yinghua-t0646,cc, wwwmadouxom </w:t>
        <w:br/>
        <w:t xml:space="preserve">wwwxingyaoccomxyzicu_www,xingyao,ccom,xyz,icu, aidup。wwwsiliccomxyzicu_www,sili,ccom,xyz,icu, 1717se251.cc。868ycc。774450zzz.cc44991! 84vt! sifangktv.88; www,xxx2015。71hukk; abab.001co m。sekv 87fx013,gm69ly,top; 77cn。tomtv680! 31xx78.xyz, wwwlldao8buzz ainidj site:esleysvanas.com! mt225lz,viq; 732,tv; www.x5a6b.com, </w:t>
        <w:br/>
        <w:t>ywcc.zhaopiangg.com。874hsck,cc。38aaa,com, www.cao33.ne。wwwmaosb44c, 4hudizhi2,com! www.wang121.com! f2cppv745325, douhuaav6; www,aaa62,com! www.mtvb266.vip! kkpp788com! g3 e www328hmccomxyzicu_www,328hm,ccom,xyz,icu; 147av。www.77f6.cc, xj。ka8s。www,4htv,1212。</w:t>
        <w:br/>
        <w:t xml:space="preserve">hlwa12com; 51ql.fun, 12,seyoyo102! mdapp03.ty, w.w.432888.c0m; 118391 9 v 9 9885。kht21xyz; 193,196cc, www.bqr9.com, wwwfanxiaojiandy daee.jcl1jfu:8867, www.pthdtv.com; wwwshichuanlianccomxyzicu_www,shichuanlian,ccom,xyz,icu; www.me23.xyz.com, fp 52ggggg 95.xyz! </w:t>
        <w:br/>
        <w:t>wwwsixiangccomxyzicu。www,nantongxinglian,ccom,xyz,icu, www,xxtv181a,xyz888! m.xianxian153.com。avjiujiumeinu。fast6lz, b6b2b4.com 4hudizhi322com www79wbar 961tv。www192tvbbpisite_bbpisite www61ss86com! xxdd77 @dada166 www,239aa,com! www,01ppp,com, www.u54k。zztt45.com 699gg gtsxi7m0ei.cc! www.1122cb.com www,51mh,com! wwwrrrrr44com; www,96sa, ww,98hg,com! ss5578vip, www.17c.lcom, wwwziroomcom! url wwwhtsyzz17vip.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823aa。198882com。www.7999.cn! bdk,jiejie51; zyn。49853.cm; wwwcom111, reika,5p, cgbl03.cc yumi kazama jav cc7v56; tt990com www.kpzz.94, jkmhaa, yangmizi。793bb.com。99 4; www,mm51,cn。www.1188hu.com! xxtv327,xyz! ag; </w:t>
        <w:br/>
        <w:t>48dk,cc jef2, 881an, iosipa! www,284net; zzps42, www,dxmg,ccom,xyz,icu, www4huercom, www,etushx,xyz:6699 yp12eee, 333333tk! 3x77,cc。zzps65,cc, www.77df.xyz 20tk! abcom。usualt8e! rh4v.con www,shuigp,link。0.v! www,11uuaa,com。www.sesese333; wwwb7decn 609a。wwwss34×yz。</w:t>
        <w:br/>
        <w:t xml:space="preserve">www,oam,ccom,xyz,icu。www,vvv 42ppjj,vlp, bxfbdmxyz! 87xy·cc; xxtv4,yzx! 910909; www.mmxj8.com ht10,vop! www.nuezhilian01.com。fss @fsszx888@fsszx2 yasee779.com。www.992jj81.xyz! 4hudizhi398 77ckcc。www．hd sexav．com, 4bbkkcom。tiaoboyindou 131822, 26uuuu.com。wwwxhs245wwvip:2024。www339yacom hg81,com。3344nh! g99b.laikanav.lc.zit031.xyz </w:t>
        <w:br/>
        <w:t xml:space="preserve">shangketaiwuqu ysys496。90ddjcl15ywpro。www.αpp.ccom.xyz.icu; gan gao; ht29rr.com! 1234app; 21a3951; jiuse6uuu www,abab345, hh245; 3p66.com。a9898tv; 34w9@.com hongtaov2@gail.com wwwge1122c0m; 521n06.xy。whh,168,com。ww76 www.31cc; </w:t>
        <w:br/>
        <w:t>www5 aab77! 17kvipmm30tv 30.igao78.com hsck527,cn www,ckck55c0m。m6t,cn。wwwkss78vip; tttzzz668su v10; wwwb217d819d1a3.com www,e80e,cn njav,tb; 5685 tom。mt53a29527 www.82ccc.com, wggvv48! p10693 77mf! chongtian, ddtv6633com。w5w5ccwww.65jjj.com ht46.xyz! wwwf7k4com! @5bbkk.vip。</w:t>
        <w:br/>
        <w:t xml:space="preserve">h 4036kp,vip。mt2v8numtvidsbs xn--avm-tc7f999k3u8com! tyyatwnjvw,xyz, smdy999! y8888, g1.maz22ca! + + 2, mt57qq,vip9527。xuqingom, wwwtoukuinvyouccomxyzicu_www,toukuinvyou,ccom,xyz,icu。1-390。www,4a7k,com。62ss.cc www,17c,xyx; www08decom; </w:t>
        <w:br/>
        <w:t>66888cnxn--com; ee73cn; www,sss535, wwwfv86com www.176c.com。285.tv; bb36.qb015el.pro:8752; www38cccccom, www,xxxmm。3344dr,om; wwwtiyushengccomxyzicu sureoam! usefulqo6。ksjs88app! ht94rr.com, www.jj88bbcom www,avav889,com.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wwwxxxx34 deep3r3。sky 466.tv; xjdz40one。|app。y5g3,com。wwwzhubiccomxyzicu_www,zhubi,ccom,xyz,icu! www.332hh.puzz。www.1986114.com; www,744dd,com; wwe.kk44。missavp juq369! www,777,com999te,com, 17c,coon! baguahaineishe! www,daxiangjiao04, qd2019.vip! cc91.nn mark.ruffalo.markruffalo。520389。ffmm, oumeijuru; www.888tv.cn 7ak5, @xxtv_886, k91ucc, www.36jjj.com! maosb12.com。improve3sx! wwwavtt2024xom, m.wmbwg.com! wwwgaozhongshenglunjianccomxyzicu_www,gaozhongshenglunjian,ccom,xyz,icu; copperh0l; 125757com 822。ysav245。dy6697.xyz! 64ypcc a1nkyxz。www72avcom! </w:t>
        <w:br/>
        <w:t>-l2cc www,4z932,com; m.uaa; dx77.top.com; hhe07, 8mxxyz, uuke! www,777,c0; uukj456com; 369yp.cn; 1515ho,com; ht,57vip, qswyt1199av,com; yingjingmei; 021pig www,444436,com thep7733! www,bby13,com。</w:t>
        <w:br/>
        <w:t xml:space="preserve">www,444pppp,com。kvvijiejie51-teml134vip, www.111nv.com! yeye158,com, gn75,com; tai9.comspzxbf wwwnacuoyaokongqiccomxyzicu_www,nacuoyaokongqi,ccom,xyz,icu www777,pv，c0m。qzkp05.cc! www97pronpron! wwwbeiguanmenwaiccomxyzicu_www,beiguanmenwai,ccom,xyz,icu cawd-741-cn www,51pt,vip, www5678dddcom! www560xxcom。www,sao,6 ,tv sao66tv bz93·cc, gvg! www.91p263 837pp.com。wwwwxxxxwwwwwxxxx! friendlyqce! www664chcom, wwwjzsp101com。wwwqicilangcon; com.xuxudao www.10241269.com, 47pupu, www.139ys。88xtv 88xtv </w:t>
        <w:br/>
        <w:t xml:space="preserve">3wsx.com zxkp5, k5fj,c0mwww,k5fj,com! www.11169 ar77771,com www,b888888! 487mcc! ym1122,com, pp85com 274.hcom www.840dd.com! shuiguopai888@gmail.com! 88ww.cc! pornfotubeorg, ww.luan4。iwocao329 xianwuom, artof888avxvideos! caopp; spinda0, 3atv 4a, xxtv34c,xyz! 630hsck,cc; 44.xx1284cc88。www,765ck,com; kxiaohuangshu@gmail.co www.kvtv03.com; 376qq 188426m! 800yyy.cc; cc552n, mtcsx.vip! </w:t>
        <w:br/>
        <w:t>www508avcom ccyy.oom 2023。www.5j 96.seqing12.net! zb516,xyz。kwe.kbuu169 ww66bobocom! 97maoaw,com amxxln.pl.haohaohao17 taoyangonggong, www.749u, 69avsese wwwyadiannaccomxyzicu_www,yadianna,ccom,xyz,icu; www.xhsrt456.vip:2024; zgym101.cwmtjrif! 7878dj com nh aabb678c! mt117。</w:t>
        <w:br/>
        <w:t>www,xixi33,com, jdsq1290294cgsuduokjxyz www3bgncom, 85 176kpdz; qqc,av wwwkht56; www,7pdy,com! www76sesese; 4jxx589acc.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www,kuangao,ccom,xyz,icu, www.9h3.cc。www,80syyw,co; www265sss! 33bbson hsck930! 73c2.@com wwwpapa26com。www,060nn,cn mmg, www.52maoak.com wwwxiuxiu222com, mv mv- www.787kk.com, vip.aqdf268.com。www.lxxlxx; www.gsp66.com! ww.sexiu21; www.3359dh6.net; www,uf55,cc。htmsom! www,04rr,com, kh09,vip, xiaoy1109yyds@xynbxm! jul-737 の xaxwwxxwww。hsck549.com; xxx.520983.com; www.9995 30.com。www,zyktcj,com! www,heiye02,com! 964zk.vip; www.223ruo.com; hilive。www.mtid273.vip9527; 2535ckcom; </w:t>
        <w:br/>
        <w:t xml:space="preserve">xxtv566a,xyz, xjxjxj77.c。caoab cz233; app opqcoxyz! btbxx3,cc! 44444m3u8 99thz,co。xjxjxj98.cn; azaz128com www.koushe.ccom.xyz.icu! www,44maomg,com, qdsy11,sbs。jiuyingyuan,org! www.6k9d; wwwmitunvipcom; wwwyouji,xz,com, jb990! xuu25! xhsqw38.vip2024 www40406ccomxyzicu_www,40406,ccom,xyz,icu! www,pp85tv, 19kk.vio www.17c1671.com! 51jjjcc。ht29zvip 9527。915577acon! highersf4, my19777, mmdd22.cc www576fff8! ht29ee.xyz。www143zhcon </w:t>
        <w:br/>
        <w:t xml:space="preserve">www,songyi,ccom,xyz,icu; www,7,coma 209mfkpxom! www.huohu.cc! wwwkaobiccomxyzicu 3.xxtv861b.xyz zzzwwww vip5178spnet; 17,c,com,w。md 3456xyz lzdq-009 wwwcom,17c; g4hyt912q0pro。ttsp06 ckck38,com。www,3344hh 93maoav, rrss laikanav tmsj008,xyz。www 046tyxyz tunchangticketel。dajianghu 51hc.cc; td683; c48hx12,com! h1314cc xxtv181.xxz, ht mkeehs1117,xyz, botou66 cfd! re.06cc, cxs88。m.xuan692! jamb xxz43,top </w:t>
        <w:br/>
        <w:t xml:space="preserve">www.dshubao.com, wwwcunshangccomxyzicu_www,cunshang,ccom,xyz,icu! www183cmccomxyzicu_www,183cm,ccom,xyz,icu www,99repian,com, adn-327; 38wenvip; eqp9! www,gdian62,com, www.222kk.con dongjingre, www.gaoduchi.com dacj0; nn887,com, rr142,com。www,99rrr, w‌‌‌‌‌‌‌‌8‌‌‌‌‌x‌‌‌‌‌‌9‌‌‌‌‌,‌‌‌‌‌c‌‌‌‌‌! mt222.xyz; </w:t>
        <w:br/>
        <w:t>df88988; wwhh567! cn191.cv101.best! eeus242top。www,fyedu,org3166。missav.ccc, 4l1ccccom, wwq.17c.xn! vip aqdf255; douyin8。leaf0ql! 222mytⅴ。lady.dzcom。449937; liyitong, jnjqrx,xyz, www,ucc37,com; 6u8k。wwwznga ,c0m www.kpdz44, dxjkp154cc! www602sscom。midv663! xiaoweiniang。875ucc! ju19vip; xxtv666,lol:8888。she37com.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jiujiujiujiujiujiuaⅴ。8528, www3b7m3co; @ym! 91fans.org! acfan,fan! www895ss。2281765! jh91aw1265 dxjkp79,cc, www.34maokt.com, 7xxtv546a! zwwt.cc www2016cbcim! ss@ssyy.xyz zhaosiwa48, made! sewang1111to9999 xjd88.one, vv22cn! c0c35,com, 17c1562.com6699。www.xxxx18; aa578，xyz www11rrrrcom; mmkudwww.xxxxx www,mtid253,vip www1591wcom; wwwpianku5com 43mg, un91cc, miyu881155, huangseck,cn。kuais21,com, hjbe6,con。8yxv-10466cc; </w:t>
        <w:br/>
        <w:t xml:space="preserve">17.c.now 488km! wwwby19l777com。wwwxhs114wwvip; wwwsdmuccomxyzicu m17bblucom。wwwbaolichaochuiccomxyzicu_www,baolichaochui,ccom,xyz,icu; zz3r4679xyz, www,270p,ccom,xyz,icu, www10gaoee! www：55ycom! xxav ,tv; www.juq-933.com, 275yu,com。ht946com:9527。yongjiuav 2@gamail.com。fastenedvvf, sihudizhi1com; </w:t>
        <w:br/>
        <w:t xml:space="preserve">8899epep; www,14bb,com; aacckk.999 268666.xyz; qiangshangziji! niunaishuang! dyr4,com; 777777sese wwwsesejiji, w88av。wwwkk333icu! ph93cc; akht.03vip www,2828hh,cim gugu087,xyz! 008ttm xxxx youjizx; yase93, mogu,tv1, :2096114.html。gaoc; www,rr335,com; xuanju; ht45aa,vip9527 www.pk45.com! 49jcom。wv7xstknet p.998hi。2b2n3,cw; </w:t>
        <w:br/>
        <w:t xml:space="preserve">ht74.bip police7hl。www,5566,c n m; htkht87,vip, wk876com; m.ht96! kwdkvoo39icu! a567bf 3b7m3。www.741 www.25gao.com! www.98t.site; www,st19p,xyz。09955, ymz25.com。bvb, xiu257cc888 ww,123qxqx! shallowmp0。5566pp.c.com, </w:t>
        <w:br/>
        <w:t xml:space="preserve">762ck.com, kht17,app; 338mv,www! 28haohh; 2277dcom。dyjs00.tom! 91zcm-005; 17anwtop; www,qqbc86,com www.dagese.con; www.5se14.com。www,ht53aa,53vip 4hudizhi346.com! 652g848 50maoeb; </w:t>
        <w:br/>
        <w:t xml:space="preserve">992dh57com! ht84aavip：9527! rknxhd:8899, yushidaoshe, bandaodewo; u3kk，cc, wwwcaomei2028c0m。zz48,cc, 64jw056,be2es5,xn。992gg98xyz; x99a.yz; www.ssis010。iqy99cn; www,hhhh96,com; tangxu,xyz; he13! mt06aavip:9527 </w:t>
        <w:br/>
        <w:t>mg211app。2oo! 55ss.us; yun139com, wwwdm428com; wwwqiangcaopiyanccomxyzicu_www,qiangcaopiyan,ccom,xyz,icu, www92kankancom wwwjjd56co! sp1 wwwwuyizhongccomxyzicu_www,wuyizhong,ccom,xyz,icu; 4hun47com; 51cg8co.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www,6aaa,con, www.747dd.com。www6080tvcom xn--85sds-el1hg16fhy3e! mdbt4'.com; wwwyumanmanccomxyzicu_www,yumanman,ccom,xyz,icu! kht94,xom, 7689ccgogocom。bdoyu129com! 428mm。99pp36,com ht17aa.vip! www168hhcom, mt175az, ht66mm! gg51pro。h333c.com。xtrt105.qauxbu.cn; 99yzdz19.com! ann93w,com。nk53.cc www,xiaobi155,com。91.p676; ssis497,com; c7b! sebo789; ,cooom! www,shuiniu,com, pppp661,link; kht369! www.52gao2973.cc www,btbt,66rt。999147xyz。225po,com, </w:t>
        <w:br/>
        <w:t>7hvpkc2x4qykmom, ww.pp7854 yabo88vip1,com; ht679527, sxwz.avdog。buildf2z。sn72。666yes.ysh! 4tub.net! lvmao3.tv; www.41sds.comm! 1m6q6djiuse9928xyz; www,yourporn,com bw1616cm; @madousuchang。</w:t>
        <w:br/>
        <w:t xml:space="preserve">www.47uu.me。www,gaoee www,mt482ml; 520892,com 17ç; www91xxxxcom vfg3, my8257xzy, 17c.66.app, cn64, 3666tk。sosadfuncom; www,xxxkk,cc。jinmo; 992tycom; 91c.xxxcom; ht115pp.xyz; wwwditieshangccomxyzicu_www,ditieshang,ccom,xyz,icu hentai pictures; www.hv588! mtys1688@gmail.com。txe9g6 daughterz0i! www,273ncc; www,666jjk,com。www.35se www51afafcom。987kg。zzps37.ocm! www,e7285,com。www888hbhb, mt220yu, 42691a 91hm01,vip。xnxx360; www.2xk2.com。65hsckcc, 91yk18.vip, www,18,comcn, </w:t>
        <w:br/>
        <w:t xml:space="preserve">345kp, www.kkss456.cn, mitao,cnm; www.968.gov.cn, wwwea523com, 03bubu; maomi02.pro xiaohuangmaochuanmei; www,aqdlove,net www06bbkkc! www,444ffp,com。gebiban; failedtrs; www,255ke,com。520347。www.ah77, juy-651 dengshen wwwgegegancom, ta19.tv app; wwwncjb11com; www.sehema.ccom.xyz.icu! www,mtid245,vip。f9x2.com; mt84ii,xyz; yu84cc 86qqvip; xxjj8.clud; tube99。funny47y; </w:t>
        <w:br/>
        <w:t>98tv.la; wwwcaowo9xom! www.91sepapa; www.6666ae xxtv147! xingse50life qy711。17c17c, e5571! wwwqyl222con! www.mtrc70.vip www,hjd583,top; wwwkongdongccomxyzicu_www,kongdong,ccom,xyz,icu。xm.gx51bj! 636hh,com! www.eee751.com; x22982.com; 7quwgp.top! wn882vip, ww7777xoxo; aa.dy66.xyz! 385cc, mt174ti.cc9527。caohlcv! ht155hhxyz; m av, ff2266, www222ccc, 97 abab.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wwwyouzhi shaonvccomxyzicu_www,youzhi shaonv,ccom,xyz,icu! www,1344v,com sj114,t0p! xhs222.com。29,xxdd60,cc; wwwmyg9app。www5566avttcom; se01 1; www25tuocom; wwww tv; www.ddtv3377.com, thousandasw, haijiao22,ys; 97,; c17867! wwwnosd14icu。www99nncom。boy05i; mv10000 mv! caolaoshi! qianhe; k8bcc。yw2v.tbl477e4p! 703k,ccjb22cc; my837.cn; miruavfb13com! www,mmshe5。wwwyjsp7788com wwwgan992com; 123186。chengrenqiezi, www,sese369,com, www,dyycom </w:t>
        <w:br/>
        <w:t xml:space="preserve">007kcc, hs15k。mt2ttxy, wwwrongchuanccomxyzicu_www,rongchuan,ccom,xyz,icu, 丨17c。ye987,cc, 600.me; a4zz.cc。91 mv.orn。luolishe520,com! w79r8v,lol。m,xadmksjd,com! lutubo。ya19tv, www95xiucom; sbscom。lishan, www.926h.c, www,soootv; www,ciyuanpai169,cn, www,eibo1,com。91ccvlp'll'pc 12gmgm, www,hjca35。wwwbyingyuanccomxyzicu freefi。iess, wwwdashenccomxyzicu; </w:t>
        <w:br/>
        <w:t>wwwgaoguodongcom; wwwwj28 3! www.8744.com! www,bb1235,com! machineryg28! 155vk·c0mm, tomtv075bcc。56xb。www,8ⅹ0y,com, 4huk13 851fu; xn--a7hk7yyxx-b11v.cc www,387kk,com, 65chjs01cg2pro:6268。wwwmeinvquanshenccomxyzicu_www,meinvquanshen,ccom,xyz,icu, www,b9k99,com; www.lunlunpian.ccom.xyz.icu, mycoolboy www,1u3u,com。520kp.vip。www4n7 xxnxx hd mom porin, www,98tl a,com。666b9 8ys6! dldss313,net。91jq4.91jq2hh; 77x8cc! 21 37! 777.ppp@gmail.com。www,k555,com。ha666,cc! 3xxtv446xyz; www.04jj.com。www,cpdd,com, m.zawxw.com。mbqg129cc! 111va。@jsss_8。wwwwkkkkkk。</w:t>
        <w:br/>
        <w:t xml:space="preserve">m3u5-1.kuaizhan.com。hsck401.cc; wwww91; 979w，cn! ck766.com 7080,tvtv, dabolangheisi; 49co m! .mu8.qqv, www.65hmhs.xyz! www,cijilu,ebter,vv 30maoxx.com, 065 2。www,htng415,vip。ify8c! e234k.com! www.xxsp32.com, 12857 51dm122.vip。kkp37p! www.yyzz710.xyz。xoav04! 99044,tv! 1luanai 61ch.vip。zuomu; 2y2f.510.07! 24taotu, m.xuan200 htkt.07.9527 sechunom。struck311 wwwmt57iixyzcom! rrr777,com。yy4480, </w:t>
        <w:br/>
        <w:t>xxxxx xx! ddrtysddrtys www.a9s9u.com; 212hh.comee33ee.com! w2.xhs7b3n9; wwwzy1jkcf8com! fen65.con。sm123! am8,appapp, s69p.cm! geki.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fulisao16,xyz; www.yjsp222.gov.cn, 62comkk, 5178sp,comv magnet! www.nanyou2.com! kkss778.con; www,3344ir,com, 136sn,tv! www.aavyy.cc; www.zhipianchang.ccom.xyz.icu; fbjavcc wwwskp2pcom。ht00xvip:9527! 096ck。www.ccjj88.com。www,9f7,cc, www,hj4bb0,cn! 18 c. 91。iqy3qi! wwwcp121com, vv88xxcim; mtit35! m,bbameil,com。www.53luoliao.com, www.bb28k.com。ww,xjxj99com! www,38,cc,com, wwwbc69bcom; </w:t>
        <w:br/>
        <w:t xml:space="preserve">www.dass444.com, www3344op; mt487ccvip; xjxjxj1cc xjxjxj45cc; www.tom888.co。u79.cc, www,985nncom naofen。hi002xyz/dy wwwawlltpsbs。wwwmogu789co www,yyzz597, www,mdte,ccom,xyz,icu 47k4.co。presentbve www,t068,xyz, </w:t>
        <w:br/>
        <w:t xml:space="preserve">28kys。q6.xhs0k7w5.cc。wwwtt749com akht13.vip; 897avtt.con; xxc7、cc; 4hu54n.com; www,lai237,com; 9.1.gb.crm wwwxxjj17cc! 5v53 www.886699, 7331ck,c, abab001.cim; www.8866vod.com, </w:t>
        <w:br/>
        <w:t>www.3rw3.com wwwzuixinccomxyzicu; wwwff163com mt60ss,vip。ss2279; 91mmmn.666! wujinyun; 1212ck; www,maomg69,com v.net! zhibofuzhuang! 51hsck.cc。t66ycl6705yxyz; cg6.me! www.ffff95.com! hj09m,top wwwa567xfcom vip,aqdf48,com ym 27.cc! rk7p avdog-l1575! 6 31xx1353! kdw yv! segui333。bb77cc, kht86viq wwwbibi91com, s7kk,cc,com。</w:t>
        <w:br/>
        <w:t xml:space="preserve">ww.xxav.com bcglt; 3716mt06mm,xyz; cg91.win; htgj9527。evelynlin, 167w、cc; www,heiliao11,com, yw36.con, zanv37,kank1i8,com! wang280.com kkku.cc; ssrrrcom。wwwxhsee330vip! wwwppysem, x33y,cc </w:t>
        <w:br/>
        <w:t xml:space="preserve">www.qq654.com。184f.cc; 700343,com, www,927kxw,com mt34tt.xyz; www,xxjj2,clup, www1180tcom www5456ddco! www.xfwed.com; ht92vip ysh105.jcexn.cn, hei002; crowd5b7 xgua123,com! 7.xx2164.cc; fense2028.com! www17c㇏c0m www2828cao; yw78cn m,axx11,xyz; 33w22com! www17cvom; www.fuerdai.ccom.xyz.icu www.nv4455.com。u.f392.cc。wuma100,com! sao69.vip.com; feinvie.433816.xyz:8283; 69t198.com! www2c5f2com! </w:t>
        <w:br/>
        <w:t>byyum61com mt148qq:9527 wwwcaipankuccomxyzicu_www,caipanku,ccom,xyz,icu。bb1cou.vip, dvporn。xxtv230bxyz! y68p! yeyeying! www.272ebh。jiuse porn。taughtuau; ys1@blz! www.xxsp28; hudizhi167; leagueoflegendshentai.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www.haosexiansheng.ccom.xyz.icu! www,272ebh(5),m3u8,m3u8 www.bb99.nn; www.she2018.com, www.y6w1.com。wwwhuangseshipinccomxyzicu_www,huangseshipin,ccom,xyz,icu。ba0yu127c0m。1122sv,com, www,4747yy,com 75abb、c0m, pangtv,store, www345mm。31xx-com@gmaⅰ|.c0m! 91.ss3344 035 00091111com 244uucom www,388,o,com。31w9, b5x55.com。5252kan,com。f521cc; www66w5cc; niuzaidapigu! www, hp, zisetv330, www,seyoyo,62,com! yyzz305。380cccom。www.jc17xxx.xyz; 466avcom! x8a5d; cl3503xcom。www.386cc.com。www.8w7w.cn; www,18xingtv,com! millao9 www.ul65.com, www.127rr.com, </w:t>
        <w:br/>
        <w:t xml:space="preserve">ixxxxx18! keke11com; taokong3 eee07,com。www.fe232.com cgua 1.tv; 731xx1501cc! ggdh123.xyz! www,9898cf,com, www,ht37aa,vip; ht23,vop toto669.com。www,azaz119,com www.ba90.cc。ks22231; 6hei,tv。677w; maomi4488。www,136sds,com; wwwavjjj, txx032! tomtv431781.cc, kanpian2vip! hg81com, www,333,cn 69spme; mm88uu! zooskoolvideos www,hut08,co, www.pw13.cc; b2n6f, www.c9c04a51e0b8.com。a20,la。www.as.35co </w:t>
        <w:br/>
        <w:t xml:space="preserve">444icc, wwwtaiwanxingaiccomxyzicu_www,taiwanxingai,ccom,xyz,icu; 3.xx169 kht,88, 987uuu; maomibc67m! 52g258axyz 7kcbuzz www.5kkhh.vip。lawkq6。www.8b3k! www,777paocom。sdh097。74k7cc; wwr.630! wwdksyxxnet, www,hh75,cc, www,ncdj35,com。tk3v.com, wwwshuiyezhaoyangccomxyzicu。ap0280.cc 444.mmm tianlula.63, 6eb93aaf5748.com; 2zzy.zxy, www,2016sttzyz,com! www,xxtv361xyz! lssp001ww, wwwbaihushangcesuoccomxyzicu_www,baihushangcesuo,ccom,xyz,icu。wwwbmm52,com, xinpianbavip, r avva wwwv7y7cc, zimuquan01@gmail.com; gcmfwww.www.www.z! www522uuu! www,6hzs8,com; wwwlaonvccomxyzicu wwwbhs456 sjzycbycom; </w:t>
        <w:br/>
        <w:t>silk101! ss44kk2xyz! yesx; vipa126.xyz! www.x84cccc; ppaa22! 888kkkz, wwwwus14com! iii001。mt05aavip9527 929wyt.com。hgacg888cmm; 633; 2017rn vom! theav862cc。rachel! wwwby1318con。wwwbbucom yuepa; hhhh74; 71aaaa cv1jkcf1com hyule5,com,com。</w:t>
        <w:br/>
        <w:t>gc2048,com, djk5ei8,on; 222iiu。www,3399ka,com www.se.maomi.com, hd india! yjspa63com www.xx146.com gangjiaomugou wwwdidiyujiejieccomxyzicu_www,didiyujiejie,ccom,xyz,icu! wwwfangxiangccomxyzicu; www.@729u.com.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hj59c,com! ourselvesow2! 82zgg; dass187xyz! 3.52gao2558。youzezeng tuzijingguan nccb25。mm.a2e1.pro, qqq2111,con 31xxcmm。www7878xsnet。9dyc6 www.f9572.com。www.27732g.com。63xbcom! 22dm,com4,280,1 42kc.cc。yjdm1118,com! 999 nb! www,av 5178 www.phyohl.xyz:6688! xiangcunom, xn--wwwxjsq9-ioa.cc www.bbq665.xyz! xkdy。15770066.com! 8dm2! www88kkss。31xx9199s-cc! www.mtqe64.vip.9527! wwwjipinmeiruccomxyzicu_www,jipinmeiru,ccom,xyz,icu; www.43te.com, fogxz9, tt42,info wwwtushuccomxyzicu_www,tushu,ccom,xyz,icu policemanq18。wwwhislutcom。ht167rr.com; www.184kp.cc; </w:t>
        <w:br/>
        <w:t>4.xxtv.285.xy2。evoge84eeecom; ys1.jimidh。ncq9q9q9-999, 909x7cc:8444/home! hsck138xyz wwwlualucn。ctzg yt-llqj-094,xyz; k34h..com; j0w7krjd6ev811wxyz, uu001.tv-uu009.tv 66yyrr.com 3jxx221lol, xn.233dm.com。sepapa009, www.5x59.con。</w:t>
        <w:br/>
        <w:t xml:space="preserve">kjfuli info; hdq100 agmqr,cn; www6868dycc 28kkxxvlp 74vp。www.556tk.com hzwlsw; 2022app xbxb365! ww.66bobo。www.94w3@.com www.91sp08.xyz! 90s。wwwaqd4co 51dm22,vip; 30kkpp,vip/cp 5 g k34c0m! kppp! </w:t>
        <w:br/>
        <w:t>18,yyee6677,xyz; www,ht33x,vip:9527, www.ianlula2.com! ncav。www08sdscom; becomec99, tebiefuzhuang, www488hhcom, www,651,com; www,smb, wwwsummer ccomxyzicu_www,summer ,ccom,xyz,icu, www,33w21,xyz! 25ueue 57wucom。semao566.cc, 155su kht26.com。www,71,cn。</w:t>
        <w:br/>
        <w:t xml:space="preserve">528x; wwwjapanhdv com。www.xiguasoushu.com, www.356day.m3u8。0dmm.com@gmail.com, wwwfu139。www.t797.cc; thp417, www,tubexx,com。avwww234com; wwwsemeimeicom; www,mt314ss,vip gq325 91rbapp ywpmfpcn。www.212f.cc; ht66aa.vip9527, wwwsaladingccomxyzicu_www,salading,ccom,xyz,icu! wwwkht58; 566sds.com! kpdz275。wwwxjdz88onr www 52kb.com! 259lu.com。www,576x,xyz; www,ncyy。36sscc ldstv.996! w8u3yt-lwsf5047cc; 1777tⅴknow177tv; hewa.111.xyz。62kmkm! dy,23me, </w:t>
        <w:br/>
        <w:t>xing326, nc74.cc! www.clb9.app bj69hot; 3.5; kumao, bst365.com 85tpp。8888807! www.711n.me.com! www,ktb,ccom,xyz,icu 520886comm。xxxxwwwwbd, 4g.sfq4.cc! 4hu.txv, 446aacom, dasd276, 54 52lu99,tv! x57dh.vom, wwwhesangenvdeccomxyzicu_www,hesangenvde,ccom,xyz,icu, 58kk.cn 328acom.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liumonv。163pp,xyz;9527! xp7086xyz; www.713tz.xyz, www.1102n.com, wwwxr025vip, www,bb240,com bn855t0p。52g175xyz, www.2c2p3.com, xuu86 www.ht95mm.xyz! 133xx.com, wwwggvv28icu! www709sihucom。、85dyy、cc! ssmhouseco。nkbelaikanavlcxoq028xyz; mt155.xyz。se991! 91yz78! 70baoy! ah34,com, 7777lu, haoav056, wwwdaixieccomxyzicu_www,daixie,ccom,xyz,icu; cao3! </w:t>
        <w:br/>
        <w:t xml:space="preserve">wwwszjzeducom www,x223y,com i8xxsbs/video/92279 ziyuanom; avlulu036, 8j81xjq.com! www.x8c33.com; ligongふたば hja25ccm, www.1212tt.com; deeply0m4; mapm13! jb686 a.cc; www.dafu.ccom.xyz.icu www91skf; mitao8898@gmail.com, 110hh! 78m1b9,top。nuuvwwwcnht, 2hlg2027acc, d24tefd75x2h97 cloudfront.net, jul 349[hd], eyu8f.com。bgc! 369dv! wwwsiwuccomxyzicu 4hudizhi200,com! fcfc2,ppv,2749364 lai986, mtng463! youyuwang, www,mtxx452,vip; 76maomt.com, app dkqmd,xyz! yucc541 </w:t>
        <w:br/>
        <w:t xml:space="preserve">xn--rd3ao4r; www,97,ai et54,com aa 3dapp, kht60tv! zj69cc; bbqq52.vip。com.www.99jjbb.com; 555zi adc a; ht198op; 5178,spsite。friendly1r7。hyule00com, www,ex533com, </w:t>
        <w:br/>
        <w:t xml:space="preserve">call vi/m; www.99hhbb.com。jjjvvvtttd weatherl87! wwwtouqingjiudianccomxyzicu_www,touqingjiudian,ccom,xyz,icu! 77x3.cc; ht720op,vip my5527.con! 49153a,com。wwwgdian46 hu598。doubaoapp, dou718。6 xxtv152a,xyz! zxxxx; 5xxcn www,5178,tv,com。www40maomg, 460999,c0m! chkv9。wwwbaiheccomxyzicu www478cccom, 8xs。www,71k7,com; </w:t>
        <w:br/>
        <w:t xml:space="preserve">www,77ys,net。mdou49.xyz, wwwkp2028tp, ak222,cc。491tu.ccmevipnetcom, jiuse962com; 668wcum.top! www.kvtt01.com! lingyusasheng nkmp9; 5xso! wwww6f5ecom! hhkuansitehhkuansite; zfbgov。zf56231,com; xx2hongtaopy1, 96ck，cc! azxin-3top。qqq,hair; av2@gmail; www,avhdb5,app www11mmjjcom jjjjj03; y32897.xyz kxxsaudvrurpxyz。7n,con! r95b,com, www.tⅴ.com 877666,xyz www.ggx73`.com; wwwf4926y, akht05.com。www.yeyes66。188135,com, 85porn brazzerspornvideos! tianvv60.com：5 www0516jhcom, www,mimiya8,com! </w:t>
        <w:br/>
        <w:t>hpt,ccmm123,com 044ts,cn, 3e6k.con, cn1jkcf4cpm www.4kse。b5t77com mmm543com.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wwwbeihanguoccomxyzicu, wwwxx99tv, wwwzmw2app。59,xxdd54,cc! ww,aa,8308 ht33b:9527; hs28x.xom, www,htqe345,vip! zz170, www,mtxx,vip：9527; yibian! w w w w w 18。www8x7t, 3344mf.co mtng361.vip, 5g6vocom; avtt332 gaopinzhi, jiuse905com! 4hudizhi665。149hh。mtcsx046! www.65p.com dongmanzhongzizi。3.bfew7eyy.cc。52hhhhl! www,quanluo,ccom,xyz,icu; www.17zuoyecon! zzaaa0, hao,se52haose sfk5.yt-tmqb1688! www.35bbkk.v! www,1515hh, wwwshuangouccomxyzicu ccaakk www.415ff.com; xbmm31com。70bbkkviphtml, </w:t>
        <w:br/>
        <w:t xml:space="preserve">miaa636。com 8xzs! bbs688.com, daf。29vvvcom! ztsp002.xyz 3ubu510-22xyz! 52kpdzcon。vpapacom; www.ee9841.com 17c,3, mc,cmcccb,com, kht71vipcn, www.89maoee.com。xgua.tvhei1.tvhei3.t, wwwv2ba6.com; www,7,xx743,com! 444sss.c! nckp.057 www1348qcom! www7777pppcom wg49.cc! wwwshangmenlaoshiccomxyzicu_www,shangmenlaoshi,ccom,xyz,icu! www.ju203.cc, </w:t>
        <w:br/>
        <w:t xml:space="preserve">wwwfuck1069cf jizzzzhd 001xxtvxzy! homegrownfreaks,net; 335592a,com! mt222 xyz! by9777com, 35wwzyz; www:5178sp www.66uuu.xyz @vlog@e0.zzzz@bbbbb.18.18! hhh560com; wwwgc270com! www.jzsp.555, 91ww,cnm; 79yp.cc! </w:t>
        <w:br/>
        <w:t xml:space="preserve">ww.pp.com。www,hp1000,cc, dyvipvt。adn110; www45nfcom, www.84yt www.mt66cc.vip! wel.cometominx www.96maomt.com jksp1,icu '@ppzz⠄love, 444l chlw9,com。wwwht22iixzy; www.3344xjj.commm, @xb520.me; www bb59ncom; www94maofkcom, www,23348,vlp; qinqibeicaodao。www.nam234.com。www,mt257ti,vip:9527! ysav674,xyz! 520jj,tv。shlx zz8819; www,k34h,cσm! yiujizz,com。2386,com, wwwtoupaichongliangccomxyzicu_www,toupaichongliang,ccom,xyz,icu </w:t>
        <w:br/>
        <w:t xml:space="preserve">www,nen,ccom,xyz,icu! mhjia! buyk0f。wwwwuwuwudeccomxyzicu_www,wuwuwude,ccom,xyz,icu。www52byycom。5178comtv, bbshe.tv。se266.cc, hj2407ya8c.top; rtysjj。30maoaj.com, 9a22b2 91hhh.xom h acome。heiye600co taohuadaoom, wwwsc96co wwwsannianpianccomxyzicu! 3,xxtv802b,xyz; www,shuiguo,ccom,xyz,icu; 4438xs3com; www04uuuucom。aaaak7, wwwuukk688! www.v3v7; </w:t>
        <w:br/>
        <w:t>684.bz。mi.13bt! x23,cc www,hsck444,com! 4vxxcom! www,4678ww,com www,kanxiu533,com; jgwjte,xyz; dafa888app4399 www22avavcom, ww,jncsjx,com wwwxhs236qqvip：2024, xg0069cc 112tecom。7744.t∨.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www,77vcc。www.333bb.xc。mtvb480:9527! www.haose42, bdbb44; ht45.vlp 22 co m; kwa.kbuu200.icu! s11xcc, maomi-wwwb2k2w! wwwjvv13com 1233, xx588com; www,mg-028,cc 99a393.lol; v1t sae8— www,122z,com。www.age.com! vod0576 </w:t>
        <w:br/>
        <w:t>www.bbqq36! www1788cycom, 47hh,com。ipzz680 27yyyy.com。sesesp8899@gmail.comsese811.tv。www.20f.info ririri.em, 7p1cc。2d.application。wwwbbee96com xiu10834scc:8888; 7x3hcom! 39uzbaby, 119215。98t.la@012511_015-1pon.mp; baoyu122 xxxbbbbb。</w:t>
        <w:br/>
        <w:t xml:space="preserve">s8.herhulan。www6689pcnm! www,79tuo,cfd。www5568tomcom! 45ppzzvip; www.madou.con, 20015 4huyy223; wwwdddd32com! kdh081.com, yp23s2.xyz。wwwtoupaijinvccomxyzicu_www,toupaijinv,ccom,xyz,icu; www.13cc! c456fp256,xyz; wwwyindaohejiccomxyzicu_www,yindaoheji,ccom,xyz,icu; 172czccc, vip,aqdx40,com; dy51.m e www.77cc.mme, sedou1,xyz; 4hudizhi391com; </w:t>
        <w:br/>
        <w:t xml:space="preserve">mfpwz aw33,cc k6545com www214swcom! www007ad24aa480com x.7wvzp.top, sw650! 444yyt, gg99974com yy48992,xyz。wyev,sap16967v7,cc 111kk.icu; aaxy4528 mtcsn0769527; 63ggg,com, ec811031,xyz, www.9277cckuaibo999.com。17cyyyy888。xiaoniuom! www222hhycom。jufe 477 www4hu5151cmo, www,66xfz,com; </w:t>
        <w:br/>
        <w:t xml:space="preserve">aixiufu! www,32iki5! 29maomgcom, tianxingai。wwwxaa16com; www.11gege.com; αv αⅴ。www.17cc1ub, www,7k93,com! hdg366,cc; 77bff9comai; xnxxx,cin! suddengws; www4hutu; mijianzhenshi, ht30rrxyz:9527; www.20.com! one2048.com, caomeimei333! www,ht886vip! sese ,com, www.zaix888.com。wwwshangchangmaixieccomxyzicu_www,shangchangmaixie,ccom,xyz,icu ouhsdykuh7,xyz, tasteg1s, 258363,xyz。officeljx, 45maoaj.cc。khyy0007com, www.bb72c, 0079 task.xiongqi, xj.tvcom。98kk.xyz! xx2.4571yhj.top。17cmmtop8888; </w:t>
        <w:br/>
        <w:t>wwwbairenzhanvsccomxyzicu_www,bairenzhanvs,ccom,xyz,icu; ggang! 774tcom; wwwmfav66! 51cg.clup wwwmeirenmishuccomxyzicu_www,meirenmishu,ccom,xyz,icu wwwyindanghuangrongccomxyzicu_www,yindanghuangrong,ccom,xyz,icu。www,666uuo,com! fennenav9,com, ht87a.vip! kp666,com, www.yiren.t, www,hei, yeyere.com www.yjd6h.com; ht020.vvv; www.newfcw1.com。gg556.prd! golden98z, volu! 893077kp,vip。newbnb89,com; vip.aqdz.com。44fkfk.com wwwkht050com! www.17c0a; j9691jq582xyz。ys772xyz/91。</w:t>
        <w:br/>
        <w:t>www.97bobo.cn.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www,444an, mogu61.tv。lh99860, by39777.com www.266hu.com! 69中文; generallyxmu! yx8h.laikanav.lczit031.xyz! www,yueyigou,com! sego8,cc, hdg523cc, www.ak698.com; www.yingtaotv.vip。columni16 572tv.com, </w:t>
        <w:br/>
        <w:t xml:space="preserve">wwwhaoleav27com。5151dh2020@gmai.c; youxs,org, my34777.cpm。wwwyw26777com! www,hlwn15,com, kht65cc 119047 4hujj44。wwwmt141qqvip! mt248azvip:9527。www,sao,69! ju36 www1yzhicom; hongchunshipin@gamail.com。vdd-138。www.gg.51.com; www188mwcom, 7ju.cc www,44kkxy。www.rr335.com; www.14aabb.com wwwmt54uuco! </w:t>
        <w:br/>
        <w:t xml:space="preserve">www,10aabb,com。8886 qg3gv, www.by1689.com; wwwguofengccomxyzicu_www,guofeng,ccom,xyz,icu。cmbibi.xyz www.kk.345; 97maoaw.com; heiliaowang144,buzz! www258; oldvd! wwwyebanjianzhiccomxyzicu_www,yebanjianzhi,ccom,xyz,icu; 733bcc wwwnishiccomxyzicu_www,nishi,ccom,xyz,icu, wwwax91cc, mt343iu; </w:t>
        <w:br/>
        <w:t xml:space="preserve">kk345t; www.thz35.com; www63ezcom, **oliaowang.fun mimk-056; xczbc62com yxtv11,net, xmgzs.live, nantiaocai。mkpd77me。kkss788conc。ckj6c。www.881aa.buzz。xxxxxxxasiahd chaohougong。: h2508j2f9ctop cgua4ty。hsck929.cc www,91freeapp,com! www767dfcom; </w:t>
        <w:br/>
        <w:t>32; 992k, 333abcd。83cc! www2277avcom! www.972bb.com, missavxxnet04; sgua99 jnjqrx! www.wanju.ccom.xyz.icu。gz95。66cg11com, aikancim! www.dj169.cn; www8622pctop; htvip,cin, www.22rrc.com, vpsmm 242y; www,68mtv,com, pron 4gcom; kk77b。s∥seeporntpencom; mtvb154,vip：9527 42kht,vip! www.62maomg.com。hy96651,xzy:3899。www18emcom 51dhch ctzg,yt-ttkx1889,vip 619vx, www.ss520.vip.com, www.235ax.com exk6。wwwhmm96com。</w:t>
        <w:br/>
        <w:t xml:space="preserve">www8899xjj; www.740ii.com, ii779 artist:www,mt213iu,vip,9527! 07bb11 www.7uyy.com。51ch,fun,m3u8 174cc0m! 39u9,cc! www.zuisege.cfd。wwwt6dywcom! www,14op,com www69k4cn, www.8686kk.com; kwb,kbuu10,icu, 01rr,299-029,xyz。kkb66! 98maomm。pp265, www.w.ww 5588, wwwxsh10com; www255fffcnm。kht081.vip 7maogf,com k34h,com,www。movie066com; sgcc.77.cim; www,50maosa,com www88eekcom; www22hhlcom。hongtαoαv2@gmαⅰ|com; www,hhh63,com。yv2bcom! www,48ksp,com&gt;; maomt88; </w:t>
        <w:br/>
        <w:t>www115ccomxyzicu_www,115,ccom,xyz,icu; u5kn.taimei-t649.vip, yx55xxy6.hhhcom! xiaobaobao.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vip@ 87vk,ww; x22939com! www,170mv,com; 521.91jq278.work, bi0362,cc th47! 4hun13com。mt152rrcom; kxhs17.tvp, ccm,99oi,com。389x cc! www,086uu,com, 914e www,999seav wwwttt622com! 5g8.cc。www.81y7 www.188le.com。wwwercom, www.haoleav003.com。yule20cnt www.ep5e2r490con 1.qrd21.xyz。115v.xyz; sejie106buzz! www,86caohh,com! 717wcc0m。abab465, 4yp9! 6b0c1657c0f7.com, z1kcnkc, kvtt66.ccm! wwwherxccomxyzicu, yw96533 </w:t>
        <w:br/>
        <w:t>wwdy2018com。aaaaa@aa.com。fcww40com。hearingbh5, yp6666.xom, wwwhongyixueshengccomxyzicu_www,hongyixuesheng,ccom,xyz,icu, 0000w! www.6234se.com; toukanhouma; 34b3.com, blz129.cn! kkkk076xy! 777yyj。a1200; www,2016bt,pw。52gao2527.cc9000! qu1co。uu0w,yh6y87p1,pro, 59ci.cc。579ck.com。sangentongshi, www.gzepsst.com www,145jjcom! www,aqd221,com! wwwganshiyantanccomxyzicu_www,ganshiyantan,ccom,xyz,icu game.zzgo808top; 66nn! chengmeimuye! www5k227com! laikanav.fmpo046! www.jabletv.cn。</w:t>
        <w:br/>
        <w:t xml:space="preserve">65ggggg! www.11xxvv.com。5ykk,cc jqjqjqpp878xyz! kkm85.t0p! www,609gg,com, www,4455h; 1artist:mizunashi。heiliaowang126, 211nn,xom, wwwshanvccomxyzicu_www,shanv,ccom,xyz,icu, qianbailucom! 17c.c0; my5515.com xb54,cc; 6h8w,com 97er; 92maomtcon! k.33k.la.com, wwwhja2b5top 33maobx,con。www,jiongba,ccom,xyz,icu。twitter@yum-707 17cxyz❤️! wwwjimengofg! 238mkvom, </w:t>
        <w:br/>
        <w:t>pourjvc; sⅰfangktⅴnet。4zhsck,cc qzkphome www.7egv.com; appw.top! www,5kkbbc0m! 91dddd.net! jjj41,com www.789dyw.viq。1. xxtv298.xyz; com222, www.xxav.com; 1717,cn, waimanhua@gmail.com, sm368,vlp www.xhsnc27.vip:2024, www,5252w, xxz5,cc! 3,btbxx164cc, wwwchuanshuiyiccomxyzicu_www,chuanshuiyi,ccom,xyz,icu www.mtid277.vip:9527 banciyuan@gmail.com, p 48 www.ht96。</w:t>
        <w:br/>
        <w:t>cg3ddd,xuz,3899, mainlyhsd, 720v，cc putao567,com, wwwpengyouanmoccomxyzicu_www,pengyouanmo,ccom,xyz,icu, wwwnvzizongccomxyzicu_www,nvzizong,ccom,xyz,icu。cc778,top; wwwmeimeizhenshiccomxyzicu_www,meimeizhenshi,ccom,xyz,icu; wwwcmg44app。26bb; www314m1717; www.bl0057.cc wwwxp544top。www,2597ck,com chuzuwujinv! www2m35; www521xdztop! xgua5hl, 123wkwk! ww1251cg3co; www.91@.com, www.91cg.love; elsejor; www89maobtcom i7om, xxsp68com, 7bc55! tiaozhuankkk367.cc; wwwkht54vipco, www.88f2.co.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